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2E141" w14:textId="77777777" w:rsidR="00124E82" w:rsidRPr="007E45BC" w:rsidRDefault="00124E82" w:rsidP="00124E82">
      <w:pPr>
        <w:widowControl w:val="0"/>
        <w:tabs>
          <w:tab w:val="center" w:pos="4680"/>
        </w:tabs>
        <w:autoSpaceDE w:val="0"/>
        <w:autoSpaceDN w:val="0"/>
        <w:adjustRightInd w:val="0"/>
        <w:jc w:val="center"/>
        <w:rPr>
          <w:b/>
          <w:bCs/>
          <w:color w:val="00B0F0"/>
          <w:sz w:val="28"/>
          <w:szCs w:val="28"/>
        </w:rPr>
      </w:pPr>
      <w:r w:rsidRPr="007E45BC">
        <w:rPr>
          <w:b/>
          <w:bCs/>
          <w:color w:val="002060"/>
          <w:sz w:val="28"/>
          <w:szCs w:val="28"/>
        </w:rPr>
        <w:t>Shilpa</w:t>
      </w:r>
      <w:r w:rsidRPr="007E45BC">
        <w:rPr>
          <w:b/>
          <w:bCs/>
          <w:color w:val="00B0F0"/>
          <w:sz w:val="28"/>
          <w:szCs w:val="28"/>
        </w:rPr>
        <w:t xml:space="preserve"> </w:t>
      </w:r>
    </w:p>
    <w:p w14:paraId="3EA87592" w14:textId="77777777" w:rsidR="00124E82" w:rsidRPr="007E45BC" w:rsidRDefault="00124E82" w:rsidP="00124E82">
      <w:pPr>
        <w:widowControl w:val="0"/>
        <w:tabs>
          <w:tab w:val="center" w:pos="4680"/>
        </w:tabs>
        <w:autoSpaceDE w:val="0"/>
        <w:autoSpaceDN w:val="0"/>
        <w:adjustRightInd w:val="0"/>
        <w:jc w:val="center"/>
        <w:rPr>
          <w:b/>
          <w:bCs/>
          <w:sz w:val="28"/>
          <w:szCs w:val="28"/>
        </w:rPr>
      </w:pPr>
      <w:r w:rsidRPr="007E45BC">
        <w:rPr>
          <w:b/>
          <w:bCs/>
          <w:sz w:val="28"/>
          <w:szCs w:val="28"/>
        </w:rPr>
        <w:t>Full Stack Java Developer</w:t>
      </w:r>
    </w:p>
    <w:p w14:paraId="5FB33EB9" w14:textId="42B97F30" w:rsidR="00124E82" w:rsidRDefault="00124E82" w:rsidP="00124E82">
      <w:pPr>
        <w:jc w:val="center"/>
        <w:rPr>
          <w:rFonts w:ascii="Calibri" w:hAnsi="Calibri" w:cs="Calibri"/>
          <w:b/>
          <w:bCs/>
          <w:color w:val="000000"/>
          <w:sz w:val="22"/>
          <w:szCs w:val="22"/>
        </w:rPr>
      </w:pPr>
      <w:r w:rsidRPr="007E45BC">
        <w:rPr>
          <w:b/>
          <w:bCs/>
          <w:sz w:val="28"/>
          <w:szCs w:val="28"/>
        </w:rPr>
        <w:t>Mobile:</w:t>
      </w:r>
      <w:r w:rsidRPr="007E45BC">
        <w:rPr>
          <w:rFonts w:ascii="Calibri" w:hAnsi="Calibri" w:cs="Calibri"/>
          <w:b/>
          <w:bCs/>
          <w:color w:val="000000"/>
          <w:sz w:val="28"/>
          <w:szCs w:val="28"/>
        </w:rPr>
        <w:t xml:space="preserve"> </w:t>
      </w:r>
      <w:r w:rsidR="00BD0A0F">
        <w:rPr>
          <w:rFonts w:ascii="Calibri" w:hAnsi="Calibri" w:cs="Calibri"/>
          <w:b/>
          <w:bCs/>
          <w:color w:val="000000"/>
          <w:sz w:val="28"/>
          <w:szCs w:val="28"/>
        </w:rPr>
        <w:t xml:space="preserve">469 598 1471 </w:t>
      </w:r>
    </w:p>
    <w:p w14:paraId="5540874A" w14:textId="2D893F90" w:rsidR="00124E82" w:rsidRDefault="00124E82" w:rsidP="005846E7">
      <w:pPr>
        <w:jc w:val="center"/>
        <w:rPr>
          <w:rFonts w:ascii="Calibri" w:hAnsi="Calibri" w:cs="Calibri"/>
          <w:b/>
          <w:color w:val="000000" w:themeColor="text1"/>
          <w:sz w:val="28"/>
          <w:szCs w:val="28"/>
          <w:lang w:val="en-IN" w:eastAsia="en-IN"/>
        </w:rPr>
      </w:pPr>
      <w:r w:rsidRPr="007E45BC">
        <w:rPr>
          <w:b/>
          <w:color w:val="333333"/>
          <w:sz w:val="28"/>
          <w:szCs w:val="28"/>
          <w:shd w:val="clear" w:color="auto" w:fill="FFFFFF"/>
        </w:rPr>
        <w:t>Email:</w:t>
      </w:r>
      <w:r w:rsidRPr="007E45BC">
        <w:rPr>
          <w:rFonts w:ascii="Calibri" w:hAnsi="Calibri" w:cs="Calibri"/>
          <w:b/>
          <w:color w:val="000000" w:themeColor="text1"/>
          <w:sz w:val="28"/>
          <w:szCs w:val="28"/>
        </w:rPr>
        <w:t xml:space="preserve"> </w:t>
      </w:r>
      <w:hyperlink r:id="rId8" w:history="1">
        <w:r w:rsidRPr="007E45BC">
          <w:rPr>
            <w:rFonts w:ascii="Calibri" w:hAnsi="Calibri" w:cs="Calibri"/>
            <w:b/>
            <w:color w:val="000000" w:themeColor="text1"/>
            <w:sz w:val="28"/>
            <w:szCs w:val="28"/>
            <w:lang w:val="en-IN" w:eastAsia="en-IN"/>
          </w:rPr>
          <w:t xml:space="preserve">shilpab2468@gmail.com </w:t>
        </w:r>
      </w:hyperlink>
    </w:p>
    <w:p w14:paraId="05584910" w14:textId="17DC7477" w:rsidR="00D327A3" w:rsidRPr="005846E7" w:rsidRDefault="00D327A3" w:rsidP="005846E7">
      <w:pPr>
        <w:jc w:val="center"/>
        <w:rPr>
          <w:rFonts w:ascii="Calibri" w:hAnsi="Calibri" w:cs="Calibri"/>
          <w:b/>
          <w:color w:val="000000" w:themeColor="text1"/>
          <w:sz w:val="28"/>
          <w:szCs w:val="28"/>
          <w:lang w:val="en-IN" w:eastAsia="en-IN"/>
        </w:rPr>
      </w:pPr>
      <w:r>
        <w:rPr>
          <w:rFonts w:ascii="Calibri" w:hAnsi="Calibri" w:cs="Calibri"/>
          <w:b/>
          <w:color w:val="000000" w:themeColor="text1"/>
          <w:sz w:val="28"/>
          <w:szCs w:val="28"/>
          <w:lang w:val="en-IN" w:eastAsia="en-IN"/>
        </w:rPr>
        <w:t>LinkedIn:</w:t>
      </w:r>
      <w:r w:rsidRPr="00D327A3">
        <w:rPr>
          <w:rFonts w:ascii="Calibri" w:hAnsi="Calibri" w:cs="Calibri"/>
          <w:b/>
          <w:color w:val="000000" w:themeColor="text1"/>
          <w:sz w:val="28"/>
          <w:szCs w:val="28"/>
          <w:lang w:val="en-IN" w:eastAsia="en-IN"/>
        </w:rPr>
        <w:t xml:space="preserve"> </w:t>
      </w:r>
      <w:hyperlink r:id="rId9" w:tgtFrame="_blank" w:history="1">
        <w:r w:rsidRPr="00D327A3">
          <w:rPr>
            <w:rStyle w:val="Hyperlink"/>
            <w:rFonts w:ascii="Helvetica Neue" w:hAnsi="Helvetica Neue"/>
            <w:color w:val="1155CC"/>
            <w:sz w:val="18"/>
            <w:szCs w:val="18"/>
            <w:u w:val="none"/>
            <w:shd w:val="clear" w:color="auto" w:fill="FFFFFF"/>
          </w:rPr>
          <w:t>www.linkedin.com/in/shilpa-b-97733b167</w:t>
        </w:r>
      </w:hyperlink>
    </w:p>
    <w:p w14:paraId="4EB2A427" w14:textId="77777777" w:rsidR="00124E82" w:rsidRPr="00E67267" w:rsidRDefault="00124E82" w:rsidP="00124E82">
      <w:pPr>
        <w:jc w:val="center"/>
        <w:rPr>
          <w:rFonts w:ascii="Arial" w:hAnsi="Arial" w:cs="Arial"/>
          <w:color w:val="222222"/>
          <w:lang w:eastAsia="en-IN"/>
        </w:rPr>
      </w:pPr>
    </w:p>
    <w:p w14:paraId="1E916243" w14:textId="77777777" w:rsidR="00805515" w:rsidRPr="00855FF6" w:rsidRDefault="00745C4D" w:rsidP="00805515">
      <w:pPr>
        <w:widowControl w:val="0"/>
        <w:tabs>
          <w:tab w:val="left" w:pos="5040"/>
        </w:tabs>
        <w:autoSpaceDE w:val="0"/>
        <w:autoSpaceDN w:val="0"/>
        <w:adjustRightInd w:val="0"/>
        <w:jc w:val="both"/>
      </w:pPr>
      <w:r w:rsidRPr="00855FF6">
        <w:rPr>
          <w:noProof/>
        </w:rPr>
        <mc:AlternateContent>
          <mc:Choice Requires="wps">
            <w:drawing>
              <wp:anchor distT="4294967295" distB="4294967295" distL="114300" distR="114300" simplePos="0" relativeHeight="251657216" behindDoc="0" locked="0" layoutInCell="1" allowOverlap="1" wp14:anchorId="747103E1" wp14:editId="599D20BF">
                <wp:simplePos x="0" y="0"/>
                <wp:positionH relativeFrom="column">
                  <wp:posOffset>-167640</wp:posOffset>
                </wp:positionH>
                <wp:positionV relativeFrom="paragraph">
                  <wp:posOffset>25399</wp:posOffset>
                </wp:positionV>
                <wp:extent cx="7223760" cy="0"/>
                <wp:effectExtent l="0" t="0" r="34290" b="762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3760" cy="0"/>
                        </a:xfrm>
                        <a:prstGeom prst="line">
                          <a:avLst/>
                        </a:prstGeom>
                        <a:noFill/>
                        <a:ln w="15875">
                          <a:solidFill>
                            <a:schemeClr val="accent2">
                              <a:lumMod val="75000"/>
                              <a:lumOff val="0"/>
                            </a:schemeClr>
                          </a:solidFill>
                          <a:round/>
                          <a:headEnd/>
                          <a:tailEnd/>
                        </a:ln>
                        <a:effectLst>
                          <a:outerShdw dist="50800" dir="54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0ACD7F5C" id="Line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pt,2pt" to="55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" strokecolor="#943634 [2405]" strokeweight="1.25pt">
                <v:shadow on="t" offset="0,4pt"/>
              </v:line>
            </w:pict>
          </mc:Fallback>
        </mc:AlternateContent>
      </w:r>
      <w:r w:rsidRPr="00855FF6">
        <w:rPr>
          <w:noProof/>
        </w:rPr>
        <mc:AlternateContent>
          <mc:Choice Requires="wpc">
            <w:drawing>
              <wp:inline distT="0" distB="0" distL="0" distR="0" wp14:anchorId="01181E64" wp14:editId="682B17E1">
                <wp:extent cx="6172200" cy="114300"/>
                <wp:effectExtent l="0" t="0" r="0" b="1905"/>
                <wp:docPr id="4"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w:pict>
              <v:group w14:anchorId="78501FB4" id="Canvas 3" o:spid="_x0000_s1026" editas="canvas" style="width:486pt;height:9pt;mso-position-horizontal-relative:char;mso-position-vertical-relative:line" coordsize="6172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1143;visibility:visible;mso-wrap-style:square">
                  <v:fill o:detectmouseclick="t"/>
                  <v:path o:connecttype="none"/>
                </v:shape>
                <w10:anchorlock/>
              </v:group>
            </w:pict>
          </mc:Fallback>
        </mc:AlternateContent>
      </w:r>
    </w:p>
    <w:p w14:paraId="0EAB255C" w14:textId="6641C8AA" w:rsidR="001F5410" w:rsidRPr="005D2100" w:rsidRDefault="001F5410" w:rsidP="00C25602">
      <w:pPr>
        <w:pStyle w:val="Heading1"/>
        <w:rPr>
          <w:rFonts w:ascii="Times New Roman" w:hAnsi="Times New Roman"/>
          <w:b w:val="0"/>
          <w:sz w:val="24"/>
          <w:szCs w:val="24"/>
        </w:rPr>
      </w:pPr>
      <w:r w:rsidRPr="005D2100">
        <w:rPr>
          <w:rFonts w:ascii="Times New Roman" w:hAnsi="Times New Roman"/>
          <w:sz w:val="24"/>
          <w:szCs w:val="24"/>
        </w:rPr>
        <w:t>SUMMARY</w:t>
      </w:r>
    </w:p>
    <w:p w14:paraId="56C505E0" w14:textId="4434F816" w:rsidR="001F5410" w:rsidRPr="005D2100" w:rsidRDefault="001F5410" w:rsidP="001F5410">
      <w:pPr>
        <w:widowControl w:val="0"/>
        <w:numPr>
          <w:ilvl w:val="0"/>
          <w:numId w:val="19"/>
        </w:numPr>
        <w:tabs>
          <w:tab w:val="left" w:pos="360"/>
          <w:tab w:val="left" w:pos="720"/>
        </w:tabs>
        <w:autoSpaceDE w:val="0"/>
        <w:autoSpaceDN w:val="0"/>
        <w:adjustRightInd w:val="0"/>
      </w:pPr>
      <w:r w:rsidRPr="005D2100">
        <w:t xml:space="preserve">Having </w:t>
      </w:r>
      <w:r w:rsidR="006A7BA2">
        <w:t xml:space="preserve">over all </w:t>
      </w:r>
      <w:r w:rsidR="0055027C">
        <w:rPr>
          <w:b/>
          <w:bCs/>
        </w:rPr>
        <w:t>8+</w:t>
      </w:r>
      <w:r w:rsidR="006A7BA2">
        <w:rPr>
          <w:b/>
          <w:bCs/>
        </w:rPr>
        <w:t xml:space="preserve"> </w:t>
      </w:r>
      <w:r w:rsidRPr="005D2100">
        <w:t xml:space="preserve">years of experience in Object Oriented </w:t>
      </w:r>
      <w:r w:rsidRPr="005D2100">
        <w:rPr>
          <w:b/>
        </w:rPr>
        <w:t>Designing</w:t>
      </w:r>
      <w:r w:rsidRPr="005D2100">
        <w:t xml:space="preserve">, </w:t>
      </w:r>
      <w:r w:rsidRPr="005D2100">
        <w:rPr>
          <w:b/>
        </w:rPr>
        <w:t xml:space="preserve">Developing, </w:t>
      </w:r>
      <w:r w:rsidRPr="005D2100">
        <w:rPr>
          <w:b/>
          <w:bCs/>
        </w:rPr>
        <w:t>Implementation</w:t>
      </w:r>
      <w:r w:rsidRPr="005D2100">
        <w:t xml:space="preserve"> and </w:t>
      </w:r>
      <w:r w:rsidRPr="005D2100">
        <w:rPr>
          <w:b/>
        </w:rPr>
        <w:t>testing</w:t>
      </w:r>
      <w:r w:rsidRPr="005D2100">
        <w:t xml:space="preserve"> in Client/Servers e-business applications using </w:t>
      </w:r>
      <w:r w:rsidRPr="005D2100">
        <w:rPr>
          <w:b/>
        </w:rPr>
        <w:t>Java</w:t>
      </w:r>
      <w:r w:rsidRPr="005D2100">
        <w:t>&amp;</w:t>
      </w:r>
      <w:r w:rsidRPr="005D2100">
        <w:rPr>
          <w:b/>
        </w:rPr>
        <w:t>J2EE</w:t>
      </w:r>
      <w:r w:rsidRPr="005D2100">
        <w:t xml:space="preserve"> Technologies.</w:t>
      </w:r>
    </w:p>
    <w:p w14:paraId="5F7F38D7" w14:textId="390F4E77" w:rsidR="001F5410" w:rsidRPr="005D2100" w:rsidRDefault="001F5410" w:rsidP="001F5410">
      <w:pPr>
        <w:widowControl w:val="0"/>
        <w:numPr>
          <w:ilvl w:val="0"/>
          <w:numId w:val="19"/>
        </w:numPr>
        <w:tabs>
          <w:tab w:val="left" w:pos="360"/>
          <w:tab w:val="left" w:pos="720"/>
        </w:tabs>
        <w:autoSpaceDE w:val="0"/>
        <w:autoSpaceDN w:val="0"/>
        <w:adjustRightInd w:val="0"/>
      </w:pPr>
      <w:r w:rsidRPr="005D2100">
        <w:t>Good exposure to all phases o</w:t>
      </w:r>
      <w:r w:rsidR="001266D6" w:rsidRPr="005D2100">
        <w:t>DB2</w:t>
      </w:r>
      <w:r w:rsidRPr="005D2100">
        <w:t xml:space="preserve">f </w:t>
      </w:r>
      <w:r w:rsidRPr="005D2100">
        <w:rPr>
          <w:b/>
        </w:rPr>
        <w:t>SDLC</w:t>
      </w:r>
      <w:r w:rsidRPr="005D2100">
        <w:t xml:space="preserve"> process, including system use case, functional &amp; technical specification documentation based on business requirements.</w:t>
      </w:r>
    </w:p>
    <w:p w14:paraId="2EB48179" w14:textId="77777777" w:rsidR="001F5410" w:rsidRPr="005D2100" w:rsidRDefault="001F5410" w:rsidP="001F5410">
      <w:pPr>
        <w:numPr>
          <w:ilvl w:val="0"/>
          <w:numId w:val="19"/>
        </w:numPr>
        <w:tabs>
          <w:tab w:val="left" w:pos="360"/>
          <w:tab w:val="left" w:pos="720"/>
        </w:tabs>
      </w:pPr>
      <w:r w:rsidRPr="005D2100">
        <w:t>Review design documents with stake holders and collect approvals</w:t>
      </w:r>
    </w:p>
    <w:p w14:paraId="5DD7D1FA" w14:textId="74572FB2" w:rsidR="001F5410" w:rsidRPr="005D2100" w:rsidRDefault="001F5410" w:rsidP="001F5410">
      <w:pPr>
        <w:numPr>
          <w:ilvl w:val="0"/>
          <w:numId w:val="19"/>
        </w:numPr>
        <w:tabs>
          <w:tab w:val="left" w:pos="360"/>
          <w:tab w:val="left" w:pos="720"/>
        </w:tabs>
      </w:pPr>
      <w:r w:rsidRPr="005D2100">
        <w:t xml:space="preserve">Excellent Knowledge of </w:t>
      </w:r>
      <w:r w:rsidR="00634D0A" w:rsidRPr="005D2100">
        <w:rPr>
          <w:bCs/>
        </w:rPr>
        <w:t>Object-Oriented</w:t>
      </w:r>
      <w:r w:rsidRPr="005D2100">
        <w:rPr>
          <w:bCs/>
        </w:rPr>
        <w:t xml:space="preserve"> </w:t>
      </w:r>
      <w:r w:rsidR="00634D0A" w:rsidRPr="005D2100">
        <w:rPr>
          <w:b/>
          <w:bCs/>
        </w:rPr>
        <w:t>Analysis</w:t>
      </w:r>
      <w:r w:rsidR="00634D0A" w:rsidRPr="005D2100">
        <w:rPr>
          <w:bCs/>
        </w:rPr>
        <w:t xml:space="preserve"> </w:t>
      </w:r>
      <w:r w:rsidR="00634D0A" w:rsidRPr="005D2100">
        <w:rPr>
          <w:b/>
          <w:bCs/>
        </w:rPr>
        <w:t>Design</w:t>
      </w:r>
      <w:r w:rsidRPr="005D2100">
        <w:t xml:space="preserve"> using </w:t>
      </w:r>
      <w:r w:rsidRPr="005D2100">
        <w:rPr>
          <w:b/>
          <w:bCs/>
        </w:rPr>
        <w:t>UML</w:t>
      </w:r>
      <w:r w:rsidRPr="005D2100">
        <w:rPr>
          <w:bCs/>
        </w:rPr>
        <w:t>.</w:t>
      </w:r>
    </w:p>
    <w:p w14:paraId="3B9F478D" w14:textId="77777777" w:rsidR="001F5410" w:rsidRPr="005D2100" w:rsidRDefault="001F5410" w:rsidP="001F5410">
      <w:pPr>
        <w:numPr>
          <w:ilvl w:val="0"/>
          <w:numId w:val="19"/>
        </w:numPr>
        <w:tabs>
          <w:tab w:val="left" w:pos="360"/>
          <w:tab w:val="left" w:pos="720"/>
        </w:tabs>
      </w:pPr>
      <w:r w:rsidRPr="005D2100">
        <w:t xml:space="preserve">Good experience with </w:t>
      </w:r>
      <w:r w:rsidRPr="005D2100">
        <w:rPr>
          <w:b/>
        </w:rPr>
        <w:t>RUP</w:t>
      </w:r>
      <w:r w:rsidRPr="005D2100">
        <w:t xml:space="preserve">, </w:t>
      </w:r>
      <w:r w:rsidRPr="005D2100">
        <w:rPr>
          <w:b/>
        </w:rPr>
        <w:t>Agile</w:t>
      </w:r>
      <w:r w:rsidRPr="005D2100">
        <w:t xml:space="preserve"> methodologies.</w:t>
      </w:r>
    </w:p>
    <w:p w14:paraId="6888BCFE" w14:textId="006BA1B3" w:rsidR="001F5410" w:rsidRPr="005D2100" w:rsidRDefault="001F5410" w:rsidP="001F5410">
      <w:pPr>
        <w:numPr>
          <w:ilvl w:val="0"/>
          <w:numId w:val="19"/>
        </w:numPr>
        <w:tabs>
          <w:tab w:val="left" w:pos="360"/>
          <w:tab w:val="left" w:pos="720"/>
        </w:tabs>
      </w:pPr>
      <w:r w:rsidRPr="005D2100">
        <w:t xml:space="preserve">Experience implementing </w:t>
      </w:r>
      <w:r w:rsidRPr="005D2100">
        <w:rPr>
          <w:b/>
        </w:rPr>
        <w:t>SOA</w:t>
      </w:r>
      <w:r w:rsidRPr="005D2100">
        <w:t xml:space="preserve">, </w:t>
      </w:r>
      <w:r w:rsidRPr="005D2100">
        <w:rPr>
          <w:b/>
        </w:rPr>
        <w:t>Web Service</w:t>
      </w:r>
      <w:r w:rsidRPr="005D2100">
        <w:t xml:space="preserve"> applications.</w:t>
      </w:r>
    </w:p>
    <w:p w14:paraId="3C26FE2F" w14:textId="70941DC5" w:rsidR="00591E59" w:rsidRPr="005D2100" w:rsidRDefault="00591E59" w:rsidP="001F5410">
      <w:pPr>
        <w:numPr>
          <w:ilvl w:val="0"/>
          <w:numId w:val="19"/>
        </w:numPr>
        <w:tabs>
          <w:tab w:val="left" w:pos="360"/>
          <w:tab w:val="left" w:pos="720"/>
        </w:tabs>
      </w:pPr>
      <w:r w:rsidRPr="005D2100">
        <w:t>Experience in Integration of Amazon Web Services (AWS) with other applications infrastructure</w:t>
      </w:r>
    </w:p>
    <w:p w14:paraId="60C75522" w14:textId="77777777" w:rsidR="001F5410" w:rsidRPr="005D2100" w:rsidRDefault="001F5410" w:rsidP="001F5410">
      <w:pPr>
        <w:pStyle w:val="HTMLPreformatted"/>
        <w:numPr>
          <w:ilvl w:val="0"/>
          <w:numId w:val="19"/>
        </w:numPr>
        <w:tabs>
          <w:tab w:val="left" w:pos="360"/>
          <w:tab w:val="left" w:pos="720"/>
        </w:tabs>
        <w:rPr>
          <w:rFonts w:ascii="Times New Roman" w:hAnsi="Times New Roman"/>
          <w:sz w:val="24"/>
          <w:szCs w:val="24"/>
        </w:rPr>
      </w:pPr>
      <w:r w:rsidRPr="005D2100">
        <w:rPr>
          <w:rFonts w:ascii="Times New Roman" w:hAnsi="Times New Roman"/>
          <w:sz w:val="24"/>
          <w:szCs w:val="24"/>
        </w:rPr>
        <w:t>Strong Experience in developing the application using frameworks like </w:t>
      </w:r>
      <w:r w:rsidRPr="005D2100">
        <w:rPr>
          <w:rFonts w:ascii="Times New Roman" w:hAnsi="Times New Roman"/>
          <w:b/>
          <w:sz w:val="24"/>
          <w:szCs w:val="24"/>
        </w:rPr>
        <w:t>Struts</w:t>
      </w:r>
      <w:r w:rsidRPr="005D2100">
        <w:rPr>
          <w:rFonts w:ascii="Times New Roman" w:hAnsi="Times New Roman"/>
          <w:sz w:val="24"/>
          <w:szCs w:val="24"/>
        </w:rPr>
        <w:t xml:space="preserve">, Java Server Faces (JSF) and </w:t>
      </w:r>
      <w:r w:rsidRPr="005D2100">
        <w:rPr>
          <w:rFonts w:ascii="Times New Roman" w:hAnsi="Times New Roman"/>
          <w:b/>
          <w:sz w:val="24"/>
          <w:szCs w:val="24"/>
        </w:rPr>
        <w:t xml:space="preserve">Spring </w:t>
      </w:r>
      <w:r w:rsidRPr="005D2100">
        <w:rPr>
          <w:rFonts w:ascii="Times New Roman" w:hAnsi="Times New Roman"/>
          <w:sz w:val="24"/>
          <w:szCs w:val="24"/>
        </w:rPr>
        <w:t xml:space="preserve">Frameworks Worked on maintaining the persistence using </w:t>
      </w:r>
      <w:r w:rsidRPr="005D2100">
        <w:rPr>
          <w:rFonts w:ascii="Times New Roman" w:hAnsi="Times New Roman"/>
          <w:b/>
          <w:sz w:val="24"/>
          <w:szCs w:val="24"/>
        </w:rPr>
        <w:t>Hibernate</w:t>
      </w:r>
      <w:r w:rsidRPr="005D2100">
        <w:rPr>
          <w:rFonts w:ascii="Times New Roman" w:hAnsi="Times New Roman"/>
          <w:sz w:val="24"/>
          <w:szCs w:val="24"/>
        </w:rPr>
        <w:t>, JPA ORM.</w:t>
      </w:r>
    </w:p>
    <w:p w14:paraId="5A19D2AA" w14:textId="77777777" w:rsidR="001F5410" w:rsidRPr="005D2100" w:rsidRDefault="001F5410" w:rsidP="001F5410">
      <w:pPr>
        <w:numPr>
          <w:ilvl w:val="0"/>
          <w:numId w:val="19"/>
        </w:numPr>
        <w:shd w:val="clear" w:color="auto" w:fill="FFFFFF"/>
        <w:spacing w:before="100" w:beforeAutospacing="1" w:after="100" w:afterAutospacing="1"/>
        <w:rPr>
          <w:shd w:val="clear" w:color="auto" w:fill="FFFFFF"/>
        </w:rPr>
      </w:pPr>
      <w:r w:rsidRPr="005D2100">
        <w:rPr>
          <w:shd w:val="clear" w:color="auto" w:fill="FFFFFF"/>
        </w:rPr>
        <w:t>Experience with Linux scripting with UNIX shell, Perl</w:t>
      </w:r>
    </w:p>
    <w:p w14:paraId="2BB3B161" w14:textId="71C19B62" w:rsidR="001F5410" w:rsidRPr="005D2100" w:rsidRDefault="001F5410" w:rsidP="001F5410">
      <w:pPr>
        <w:numPr>
          <w:ilvl w:val="0"/>
          <w:numId w:val="19"/>
        </w:numPr>
        <w:rPr>
          <w:b/>
        </w:rPr>
      </w:pPr>
      <w:r w:rsidRPr="005D2100">
        <w:rPr>
          <w:shd w:val="clear" w:color="auto" w:fill="FFFFFF"/>
        </w:rPr>
        <w:t xml:space="preserve">Experienced in implementing presentation layer using </w:t>
      </w:r>
      <w:r w:rsidRPr="005D2100">
        <w:rPr>
          <w:b/>
          <w:shd w:val="clear" w:color="auto" w:fill="FFFFFF"/>
        </w:rPr>
        <w:t>JSF</w:t>
      </w:r>
      <w:r w:rsidRPr="005D2100">
        <w:rPr>
          <w:shd w:val="clear" w:color="auto" w:fill="FFFFFF"/>
        </w:rPr>
        <w:t xml:space="preserve">, </w:t>
      </w:r>
      <w:r w:rsidRPr="005D2100">
        <w:rPr>
          <w:b/>
          <w:shd w:val="clear" w:color="auto" w:fill="FFFFFF"/>
        </w:rPr>
        <w:t>JSP,</w:t>
      </w:r>
      <w:r w:rsidR="00634D0A" w:rsidRPr="005D2100">
        <w:rPr>
          <w:b/>
          <w:shd w:val="clear" w:color="auto" w:fill="FFFFFF"/>
        </w:rPr>
        <w:t xml:space="preserve"> </w:t>
      </w:r>
      <w:r w:rsidR="004F3F16" w:rsidRPr="005D2100">
        <w:rPr>
          <w:b/>
          <w:bCs/>
          <w:color w:val="000000"/>
          <w:bdr w:val="none" w:sz="0" w:space="0" w:color="auto" w:frame="1"/>
          <w:shd w:val="clear" w:color="auto" w:fill="FFFFFF"/>
        </w:rPr>
        <w:t>gradl</w:t>
      </w:r>
      <w:r w:rsidR="009174A7">
        <w:rPr>
          <w:b/>
          <w:bCs/>
          <w:color w:val="000000"/>
          <w:bdr w:val="none" w:sz="0" w:space="0" w:color="auto" w:frame="1"/>
          <w:shd w:val="clear" w:color="auto" w:fill="FFFFFF"/>
        </w:rPr>
        <w:t>e</w:t>
      </w:r>
      <w:r w:rsidRPr="005D2100">
        <w:rPr>
          <w:shd w:val="clear" w:color="auto" w:fill="FFFFFF"/>
        </w:rPr>
        <w:t xml:space="preserve">, </w:t>
      </w:r>
      <w:r w:rsidRPr="005D2100">
        <w:rPr>
          <w:b/>
          <w:shd w:val="clear" w:color="auto" w:fill="FFFFFF"/>
        </w:rPr>
        <w:t>CSS</w:t>
      </w:r>
      <w:r w:rsidRPr="005D2100">
        <w:rPr>
          <w:shd w:val="clear" w:color="auto" w:fill="FFFFFF"/>
        </w:rPr>
        <w:t xml:space="preserve">, </w:t>
      </w:r>
      <w:r w:rsidR="009174A7" w:rsidRPr="005D2100">
        <w:rPr>
          <w:b/>
          <w:shd w:val="clear" w:color="auto" w:fill="FFFFFF"/>
        </w:rPr>
        <w:t>jQuery</w:t>
      </w:r>
      <w:r w:rsidRPr="005D2100">
        <w:rPr>
          <w:shd w:val="clear" w:color="auto" w:fill="FFFFFF"/>
        </w:rPr>
        <w:t>, JavaScript</w:t>
      </w:r>
      <w:r w:rsidRPr="005D2100">
        <w:rPr>
          <w:b/>
          <w:shd w:val="clear" w:color="auto" w:fill="FFFFFF"/>
        </w:rPr>
        <w:t xml:space="preserve">, </w:t>
      </w:r>
      <w:r w:rsidR="00216C7C">
        <w:rPr>
          <w:b/>
          <w:shd w:val="clear" w:color="auto" w:fill="FFFFFF"/>
        </w:rPr>
        <w:t>N</w:t>
      </w:r>
      <w:r w:rsidR="00634D0A" w:rsidRPr="005D2100">
        <w:rPr>
          <w:b/>
          <w:shd w:val="clear" w:color="auto" w:fill="FFFFFF"/>
        </w:rPr>
        <w:t>,</w:t>
      </w:r>
      <w:r w:rsidRPr="005D2100">
        <w:rPr>
          <w:b/>
          <w:shd w:val="clear" w:color="auto" w:fill="FFFFFF"/>
        </w:rPr>
        <w:t xml:space="preserve"> ExtJS, JSON</w:t>
      </w:r>
      <w:r w:rsidRPr="005D2100">
        <w:rPr>
          <w:shd w:val="clear" w:color="auto" w:fill="FFFFFF"/>
        </w:rPr>
        <w:t xml:space="preserve"> and Servlets.</w:t>
      </w:r>
    </w:p>
    <w:p w14:paraId="161F8A2A" w14:textId="0EA00BD7" w:rsidR="0002499D" w:rsidRDefault="0002499D" w:rsidP="0002499D">
      <w:pPr>
        <w:pStyle w:val="ListParagraph"/>
        <w:numPr>
          <w:ilvl w:val="0"/>
          <w:numId w:val="19"/>
        </w:numPr>
        <w:rPr>
          <w:shd w:val="clear" w:color="auto" w:fill="FFFFFF"/>
        </w:rPr>
      </w:pPr>
      <w:r w:rsidRPr="005D2100">
        <w:rPr>
          <w:shd w:val="clear" w:color="auto" w:fill="FFFFFF"/>
        </w:rPr>
        <w:t>Proficient in using various SDKs to develop software applications and integrate third-party services and APIs.</w:t>
      </w:r>
    </w:p>
    <w:p w14:paraId="2CF2E869" w14:textId="46F43134" w:rsidR="00C92EAC" w:rsidRPr="00C92EAC" w:rsidRDefault="00C92EAC" w:rsidP="00C92EAC">
      <w:pPr>
        <w:pStyle w:val="ListParagraph"/>
        <w:numPr>
          <w:ilvl w:val="0"/>
          <w:numId w:val="19"/>
        </w:numPr>
        <w:rPr>
          <w:shd w:val="clear" w:color="auto" w:fill="FFFFFF"/>
        </w:rPr>
      </w:pPr>
      <w:r w:rsidRPr="00C92EAC">
        <w:rPr>
          <w:shd w:val="clear" w:color="auto" w:fill="FFFFFF"/>
        </w:rPr>
        <w:t>Proficient in the use of Struts tags and configuration for streamlining the development of web applications</w:t>
      </w:r>
    </w:p>
    <w:p w14:paraId="6CCAA1A2" w14:textId="0977FF8D" w:rsidR="00C55F0A" w:rsidRPr="005D2100" w:rsidRDefault="00C55F0A" w:rsidP="00C55F0A">
      <w:pPr>
        <w:pStyle w:val="ListParagraph"/>
        <w:numPr>
          <w:ilvl w:val="0"/>
          <w:numId w:val="19"/>
        </w:numPr>
        <w:rPr>
          <w:shd w:val="clear" w:color="auto" w:fill="FFFFFF"/>
        </w:rPr>
      </w:pPr>
      <w:r w:rsidRPr="005D2100">
        <w:rPr>
          <w:shd w:val="clear" w:color="auto" w:fill="FFFFFF"/>
        </w:rPr>
        <w:t>Utilized Oracle Enterprise Manager for database monitoring, management, and performance analysis.</w:t>
      </w:r>
    </w:p>
    <w:p w14:paraId="55535F34" w14:textId="265548EE" w:rsidR="000125EC" w:rsidRPr="005D2100" w:rsidRDefault="000125EC" w:rsidP="001F5410">
      <w:pPr>
        <w:numPr>
          <w:ilvl w:val="0"/>
          <w:numId w:val="19"/>
        </w:numPr>
        <w:rPr>
          <w:b/>
        </w:rPr>
      </w:pPr>
      <w:r w:rsidRPr="005D2100">
        <w:rPr>
          <w:shd w:val="clear" w:color="auto" w:fill="FFFFFF"/>
        </w:rPr>
        <w:t>Knowledge on GCP Services like compute engine, cloud load balancing, cloud storage,</w:t>
      </w:r>
      <w:r w:rsidR="00634D0A" w:rsidRPr="005D2100">
        <w:rPr>
          <w:shd w:val="clear" w:color="auto" w:fill="FFFFFF"/>
        </w:rPr>
        <w:t xml:space="preserve"> </w:t>
      </w:r>
      <w:r w:rsidRPr="005D2100">
        <w:rPr>
          <w:shd w:val="clear" w:color="auto" w:fill="FFFFFF"/>
        </w:rPr>
        <w:t>cloud SQL, Stack driver monitoring and cloud deployment manager.</w:t>
      </w:r>
    </w:p>
    <w:p w14:paraId="657E9067" w14:textId="63C1C056" w:rsidR="00546F7D" w:rsidRPr="005D2100" w:rsidRDefault="00546F7D" w:rsidP="00546F7D">
      <w:pPr>
        <w:pStyle w:val="ListParagraph"/>
        <w:numPr>
          <w:ilvl w:val="0"/>
          <w:numId w:val="19"/>
        </w:numPr>
        <w:rPr>
          <w:shd w:val="clear" w:color="auto" w:fill="FFFFFF"/>
        </w:rPr>
      </w:pPr>
      <w:r w:rsidRPr="005D2100">
        <w:rPr>
          <w:shd w:val="clear" w:color="auto" w:fill="FFFFFF"/>
        </w:rPr>
        <w:t>Proficient in MongoDB, a NoSQL database system, for storing, retrieving, and managing structured and unstructured data.</w:t>
      </w:r>
    </w:p>
    <w:p w14:paraId="1AFC8327" w14:textId="7CAFBAC5" w:rsidR="0042539D" w:rsidRPr="005D2100" w:rsidRDefault="0042539D" w:rsidP="0042539D">
      <w:pPr>
        <w:pStyle w:val="ListParagraph"/>
        <w:numPr>
          <w:ilvl w:val="0"/>
          <w:numId w:val="19"/>
        </w:numPr>
        <w:rPr>
          <w:shd w:val="clear" w:color="auto" w:fill="FFFFFF"/>
        </w:rPr>
      </w:pPr>
      <w:r w:rsidRPr="005D2100">
        <w:rPr>
          <w:shd w:val="clear" w:color="auto" w:fill="FFFFFF"/>
        </w:rPr>
        <w:t>Proficient in using API Gateway solutions (e.g., AWS API Gateway, Azure API Management, Apigee, or custom solutions) to manage and secure APIs.</w:t>
      </w:r>
    </w:p>
    <w:p w14:paraId="27A8A61D" w14:textId="2760A1B3" w:rsidR="001F5410" w:rsidRDefault="001F5410" w:rsidP="001F5410">
      <w:pPr>
        <w:numPr>
          <w:ilvl w:val="0"/>
          <w:numId w:val="19"/>
        </w:numPr>
        <w:rPr>
          <w:b/>
        </w:rPr>
      </w:pPr>
      <w:r w:rsidRPr="005D2100">
        <w:t>Proficiency in developing web services (</w:t>
      </w:r>
      <w:r w:rsidRPr="005D2100">
        <w:rPr>
          <w:b/>
        </w:rPr>
        <w:t>Soap, Restful</w:t>
      </w:r>
      <w:r w:rsidRPr="005D2100">
        <w:t xml:space="preserve">) that include several components like </w:t>
      </w:r>
      <w:r w:rsidRPr="005D2100">
        <w:rPr>
          <w:b/>
        </w:rPr>
        <w:t>SOAP, WSDL, XML, XSD, Axis2, JAXB, JAX-RS and JAX-WS</w:t>
      </w:r>
      <w:r w:rsidRPr="005D2100">
        <w:t xml:space="preserve">. Also, Developed SOAP web services using </w:t>
      </w:r>
      <w:r w:rsidRPr="005D2100">
        <w:rPr>
          <w:b/>
        </w:rPr>
        <w:t>Apache CXF.</w:t>
      </w:r>
    </w:p>
    <w:p w14:paraId="41280AD9" w14:textId="699EC7BA" w:rsidR="00362FD3" w:rsidRPr="00362FD3" w:rsidRDefault="00362FD3" w:rsidP="00362FD3">
      <w:pPr>
        <w:pStyle w:val="ListParagraph"/>
        <w:numPr>
          <w:ilvl w:val="0"/>
          <w:numId w:val="19"/>
        </w:numPr>
      </w:pPr>
      <w:r w:rsidRPr="00362FD3">
        <w:t>Leveraged Azure Monitor and Azure Application Insights for proactive monitoring, logging, and performance tuning of Azure resources</w:t>
      </w:r>
    </w:p>
    <w:p w14:paraId="0BF97224" w14:textId="735B90F6" w:rsidR="001F5410" w:rsidRPr="005D2100" w:rsidRDefault="001F5410" w:rsidP="001F5410">
      <w:pPr>
        <w:pStyle w:val="HTMLPreformatted"/>
        <w:numPr>
          <w:ilvl w:val="0"/>
          <w:numId w:val="19"/>
        </w:numPr>
        <w:tabs>
          <w:tab w:val="left" w:pos="360"/>
          <w:tab w:val="left" w:pos="720"/>
        </w:tabs>
        <w:rPr>
          <w:rFonts w:ascii="Times New Roman" w:hAnsi="Times New Roman"/>
          <w:sz w:val="24"/>
          <w:szCs w:val="24"/>
        </w:rPr>
      </w:pPr>
      <w:r w:rsidRPr="005D2100">
        <w:rPr>
          <w:rFonts w:ascii="Times New Roman" w:hAnsi="Times New Roman"/>
          <w:sz w:val="24"/>
          <w:szCs w:val="24"/>
        </w:rPr>
        <w:t xml:space="preserve">Experience deploying applications on Apache Tomcat 6 Web Server, BEA </w:t>
      </w:r>
      <w:r w:rsidR="009174A7" w:rsidRPr="005D2100">
        <w:rPr>
          <w:rFonts w:ascii="Times New Roman" w:hAnsi="Times New Roman"/>
          <w:sz w:val="24"/>
          <w:szCs w:val="24"/>
        </w:rPr>
        <w:t>WebLogic</w:t>
      </w:r>
      <w:r w:rsidRPr="005D2100">
        <w:rPr>
          <w:rFonts w:ascii="Times New Roman" w:hAnsi="Times New Roman"/>
          <w:sz w:val="24"/>
          <w:szCs w:val="24"/>
        </w:rPr>
        <w:t xml:space="preserve"> 8/9/10, WebSphere 5.0/6.0 application server environments.</w:t>
      </w:r>
    </w:p>
    <w:p w14:paraId="1F807D8B" w14:textId="2666CC43" w:rsidR="00546F7D" w:rsidRPr="005D2100" w:rsidRDefault="00546F7D" w:rsidP="00546F7D">
      <w:pPr>
        <w:pStyle w:val="ListParagraph"/>
        <w:numPr>
          <w:ilvl w:val="0"/>
          <w:numId w:val="19"/>
        </w:numPr>
      </w:pPr>
      <w:r w:rsidRPr="005D2100">
        <w:t>Proficient in Apache Cassandra, a distributed NoSQL database system, for managing large volumes of data with high availability and scalability.</w:t>
      </w:r>
    </w:p>
    <w:p w14:paraId="50B6E91A" w14:textId="3BF9F262" w:rsidR="006B4A2B" w:rsidRPr="005D2100" w:rsidRDefault="006B4A2B" w:rsidP="006B4A2B">
      <w:pPr>
        <w:pStyle w:val="ListParagraph"/>
        <w:numPr>
          <w:ilvl w:val="0"/>
          <w:numId w:val="19"/>
        </w:numPr>
      </w:pPr>
      <w:r w:rsidRPr="005D2100">
        <w:t>Integrated Node.js with various databases (e.g., MongoDB, MySQL, PostgreSQL) using database drivers and ORMs like Mongoose.</w:t>
      </w:r>
    </w:p>
    <w:p w14:paraId="33DF8FF2" w14:textId="499F758B" w:rsidR="006B4A2B" w:rsidRDefault="006B4A2B" w:rsidP="006B4A2B">
      <w:pPr>
        <w:pStyle w:val="ListParagraph"/>
        <w:numPr>
          <w:ilvl w:val="0"/>
          <w:numId w:val="19"/>
        </w:numPr>
      </w:pPr>
      <w:r w:rsidRPr="005D2100">
        <w:t>Designed and developed serverless applications using AWS Lambda, eliminating the need for server provisioning and maintenance.</w:t>
      </w:r>
    </w:p>
    <w:p w14:paraId="056D34CF" w14:textId="7E32B834" w:rsidR="00411CCD" w:rsidRPr="005D2100" w:rsidRDefault="00411CCD" w:rsidP="00411CCD">
      <w:pPr>
        <w:pStyle w:val="ListParagraph"/>
        <w:numPr>
          <w:ilvl w:val="0"/>
          <w:numId w:val="19"/>
        </w:numPr>
      </w:pPr>
      <w:r w:rsidRPr="00411CCD">
        <w:t>Led initiatives to ensure WCAG compliance across digital properties, including websites and applications</w:t>
      </w:r>
    </w:p>
    <w:p w14:paraId="3FDEA106" w14:textId="77777777" w:rsidR="001F5410" w:rsidRPr="005D2100" w:rsidRDefault="001F5410" w:rsidP="001F5410">
      <w:pPr>
        <w:pStyle w:val="ListParagraph"/>
        <w:numPr>
          <w:ilvl w:val="0"/>
          <w:numId w:val="19"/>
        </w:numPr>
      </w:pPr>
      <w:r w:rsidRPr="005D2100">
        <w:rPr>
          <w:shd w:val="clear" w:color="auto" w:fill="FFFFFF"/>
        </w:rPr>
        <w:t>Experience in Integration of Amazon Web Services (AWS) with other applications infrastructure</w:t>
      </w:r>
    </w:p>
    <w:p w14:paraId="5AD43706" w14:textId="5F7C8E74" w:rsidR="001F5410" w:rsidRPr="009B55CA" w:rsidRDefault="001F5410" w:rsidP="001F5410">
      <w:pPr>
        <w:pStyle w:val="ListParagraph"/>
        <w:numPr>
          <w:ilvl w:val="0"/>
          <w:numId w:val="19"/>
        </w:numPr>
      </w:pPr>
      <w:r w:rsidRPr="005D2100">
        <w:lastRenderedPageBreak/>
        <w:t xml:space="preserve">Designed and developed multiple </w:t>
      </w:r>
      <w:r w:rsidRPr="005D2100">
        <w:rPr>
          <w:b/>
          <w:bCs/>
        </w:rPr>
        <w:t>J2EE</w:t>
      </w:r>
      <w:r w:rsidRPr="005D2100">
        <w:rPr>
          <w:b/>
          <w:bCs/>
        </w:rPr>
        <w:sym w:font="Symbol" w:char="F0E4"/>
      </w:r>
      <w:r w:rsidRPr="005D2100">
        <w:rPr>
          <w:b/>
          <w:bCs/>
        </w:rPr>
        <w:t>Model 2 MVC</w:t>
      </w:r>
      <w:r w:rsidRPr="005D2100">
        <w:t xml:space="preserve"> based Web Application using J2EE</w:t>
      </w:r>
      <w:r w:rsidRPr="005D2100">
        <w:sym w:font="Symbol" w:char="F0E4"/>
      </w:r>
      <w:r w:rsidRPr="005D2100">
        <w:t xml:space="preserve"> Technologies, Patterns and popular open-source framework </w:t>
      </w:r>
      <w:r w:rsidRPr="005D2100">
        <w:rPr>
          <w:b/>
          <w:bCs/>
        </w:rPr>
        <w:t>Struts</w:t>
      </w:r>
      <w:r w:rsidRPr="005D2100">
        <w:rPr>
          <w:b/>
        </w:rPr>
        <w:t xml:space="preserve">, Spring MVC, Spring, JPA and </w:t>
      </w:r>
      <w:r w:rsidRPr="005D2100">
        <w:rPr>
          <w:b/>
          <w:bCs/>
        </w:rPr>
        <w:t>Hibernate</w:t>
      </w:r>
      <w:r w:rsidRPr="005D2100">
        <w:rPr>
          <w:bCs/>
        </w:rPr>
        <w:t>.</w:t>
      </w:r>
    </w:p>
    <w:p w14:paraId="4871F20C" w14:textId="3FE1CB71" w:rsidR="009B55CA" w:rsidRPr="005D2100" w:rsidRDefault="009B55CA" w:rsidP="009B55CA">
      <w:pPr>
        <w:pStyle w:val="ListParagraph"/>
        <w:numPr>
          <w:ilvl w:val="0"/>
          <w:numId w:val="19"/>
        </w:numPr>
      </w:pPr>
      <w:r w:rsidRPr="009B55CA">
        <w:t>Integrated GAIA Kubernetes Platform with CI/CD pipelines for automated application deployment and continuous delivery.</w:t>
      </w:r>
    </w:p>
    <w:p w14:paraId="1A4FC4D6" w14:textId="77777777" w:rsidR="001F5410" w:rsidRPr="005D2100" w:rsidRDefault="001F5410" w:rsidP="001F5410">
      <w:pPr>
        <w:pStyle w:val="ListBullet2"/>
        <w:numPr>
          <w:ilvl w:val="0"/>
          <w:numId w:val="19"/>
        </w:numPr>
        <w:tabs>
          <w:tab w:val="left" w:pos="360"/>
          <w:tab w:val="left" w:pos="720"/>
        </w:tabs>
        <w:contextualSpacing w:val="0"/>
      </w:pPr>
      <w:r w:rsidRPr="005D2100">
        <w:t xml:space="preserve">Experience with Software designing and modeling using </w:t>
      </w:r>
      <w:r w:rsidRPr="005D2100">
        <w:rPr>
          <w:bCs/>
        </w:rPr>
        <w:t>UML</w:t>
      </w:r>
      <w:r w:rsidRPr="005D2100">
        <w:t xml:space="preserve"> on </w:t>
      </w:r>
      <w:r w:rsidRPr="005D2100">
        <w:rPr>
          <w:b/>
          <w:bCs/>
        </w:rPr>
        <w:t xml:space="preserve">Rational Rose </w:t>
      </w:r>
      <w:r w:rsidRPr="005D2100">
        <w:rPr>
          <w:bCs/>
        </w:rPr>
        <w:t xml:space="preserve">and </w:t>
      </w:r>
      <w:r w:rsidRPr="005D2100">
        <w:rPr>
          <w:b/>
          <w:bCs/>
        </w:rPr>
        <w:t>Enterprise Architect</w:t>
      </w:r>
      <w:r w:rsidRPr="005D2100">
        <w:rPr>
          <w:bCs/>
        </w:rPr>
        <w:t>.</w:t>
      </w:r>
    </w:p>
    <w:p w14:paraId="013F0F8D" w14:textId="77777777" w:rsidR="001F5410" w:rsidRPr="005D2100" w:rsidRDefault="001F5410" w:rsidP="001F5410">
      <w:pPr>
        <w:numPr>
          <w:ilvl w:val="0"/>
          <w:numId w:val="19"/>
        </w:numPr>
        <w:shd w:val="clear" w:color="auto" w:fill="FFFFFF"/>
        <w:spacing w:before="100" w:beforeAutospacing="1" w:after="100" w:afterAutospacing="1"/>
      </w:pPr>
      <w:r w:rsidRPr="005D2100">
        <w:t>Hands-on Experience with Amazon Web Service technologies (EC2, EBS, S3, ELB, VPC)</w:t>
      </w:r>
    </w:p>
    <w:p w14:paraId="6B444479" w14:textId="353C5B4E" w:rsidR="001F5410" w:rsidRPr="005D2100" w:rsidRDefault="001F5410" w:rsidP="001F5410">
      <w:pPr>
        <w:pStyle w:val="ListBullet2"/>
        <w:numPr>
          <w:ilvl w:val="0"/>
          <w:numId w:val="19"/>
        </w:numPr>
        <w:tabs>
          <w:tab w:val="left" w:pos="360"/>
          <w:tab w:val="left" w:pos="720"/>
        </w:tabs>
        <w:contextualSpacing w:val="0"/>
      </w:pPr>
      <w:r w:rsidRPr="005D2100">
        <w:rPr>
          <w:rFonts w:eastAsia="Batang"/>
        </w:rPr>
        <w:t xml:space="preserve">Hands on experience in </w:t>
      </w:r>
      <w:r w:rsidRPr="005D2100">
        <w:t>deployment</w:t>
      </w:r>
      <w:r w:rsidRPr="005D2100">
        <w:rPr>
          <w:rFonts w:eastAsia="Batang"/>
        </w:rPr>
        <w:t xml:space="preserve"> of </w:t>
      </w:r>
      <w:r w:rsidRPr="005D2100">
        <w:rPr>
          <w:rFonts w:eastAsia="Batang"/>
          <w:b/>
          <w:bCs/>
        </w:rPr>
        <w:t>J2EE</w:t>
      </w:r>
      <w:r w:rsidRPr="005D2100">
        <w:rPr>
          <w:rFonts w:eastAsia="Batang"/>
        </w:rPr>
        <w:t xml:space="preserve"> applications on </w:t>
      </w:r>
      <w:r w:rsidRPr="005D2100">
        <w:rPr>
          <w:rFonts w:eastAsia="Batang"/>
          <w:b/>
        </w:rPr>
        <w:t>JBoss, Tomcat, IBM Web Sphere</w:t>
      </w:r>
      <w:r w:rsidRPr="005D2100">
        <w:rPr>
          <w:rFonts w:eastAsia="Batang"/>
        </w:rPr>
        <w:t xml:space="preserve"> and </w:t>
      </w:r>
      <w:r w:rsidRPr="005D2100">
        <w:rPr>
          <w:rFonts w:eastAsia="Batang"/>
          <w:b/>
          <w:bCs/>
        </w:rPr>
        <w:t xml:space="preserve">WebLogic </w:t>
      </w:r>
      <w:r w:rsidRPr="005D2100">
        <w:t>Application</w:t>
      </w:r>
      <w:r w:rsidRPr="005D2100">
        <w:rPr>
          <w:rFonts w:eastAsia="Batang"/>
          <w:b/>
          <w:bCs/>
        </w:rPr>
        <w:t xml:space="preserve"> Servers.</w:t>
      </w:r>
    </w:p>
    <w:p w14:paraId="67878E62" w14:textId="62193C69" w:rsidR="009B60FC" w:rsidRDefault="009B60FC" w:rsidP="009B60FC">
      <w:pPr>
        <w:pStyle w:val="NormalWeb"/>
        <w:numPr>
          <w:ilvl w:val="0"/>
          <w:numId w:val="19"/>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 xml:space="preserve">Experience in an environment where </w:t>
      </w:r>
      <w:r w:rsidRPr="005D2100">
        <w:rPr>
          <w:rFonts w:ascii="Times New Roman" w:hAnsi="Times New Roman"/>
          <w:b/>
          <w:sz w:val="24"/>
          <w:szCs w:val="24"/>
        </w:rPr>
        <w:t>CI/CD is</w:t>
      </w:r>
      <w:r w:rsidRPr="005D2100">
        <w:rPr>
          <w:rFonts w:ascii="Times New Roman" w:hAnsi="Times New Roman"/>
          <w:bCs/>
          <w:sz w:val="24"/>
          <w:szCs w:val="24"/>
        </w:rPr>
        <w:t xml:space="preserve"> extensively used (Jenkins Build pipelines, unit tests, automation tests</w:t>
      </w:r>
      <w:r w:rsidR="002F2B94" w:rsidRPr="005D2100">
        <w:rPr>
          <w:rFonts w:ascii="Times New Roman" w:hAnsi="Times New Roman"/>
          <w:bCs/>
          <w:sz w:val="24"/>
          <w:szCs w:val="24"/>
        </w:rPr>
        <w:t>.</w:t>
      </w:r>
    </w:p>
    <w:p w14:paraId="7D2F7CCE" w14:textId="25029A92" w:rsidR="00B14DC6" w:rsidRPr="00B14DC6" w:rsidRDefault="00B14DC6" w:rsidP="00B14DC6">
      <w:pPr>
        <w:pStyle w:val="ListParagraph"/>
        <w:numPr>
          <w:ilvl w:val="0"/>
          <w:numId w:val="19"/>
        </w:numPr>
        <w:rPr>
          <w:bCs/>
        </w:rPr>
      </w:pPr>
      <w:r w:rsidRPr="00B14DC6">
        <w:rPr>
          <w:bCs/>
        </w:rPr>
        <w:t>Managed JBoss application server instances, including installation, configuration, and deployment of applications.</w:t>
      </w:r>
    </w:p>
    <w:p w14:paraId="3503D543" w14:textId="77777777" w:rsidR="001F5410" w:rsidRPr="005D2100" w:rsidRDefault="001F5410" w:rsidP="001F5410">
      <w:pPr>
        <w:pStyle w:val="HTMLPreformatted"/>
        <w:numPr>
          <w:ilvl w:val="0"/>
          <w:numId w:val="19"/>
        </w:numPr>
        <w:tabs>
          <w:tab w:val="left" w:pos="360"/>
          <w:tab w:val="left" w:pos="720"/>
        </w:tabs>
        <w:rPr>
          <w:rFonts w:ascii="Times New Roman" w:hAnsi="Times New Roman"/>
          <w:sz w:val="24"/>
          <w:szCs w:val="24"/>
        </w:rPr>
      </w:pPr>
      <w:r w:rsidRPr="005D2100">
        <w:rPr>
          <w:rFonts w:ascii="Times New Roman" w:hAnsi="Times New Roman"/>
          <w:sz w:val="24"/>
          <w:szCs w:val="24"/>
        </w:rPr>
        <w:t xml:space="preserve">Experience in building an application using the </w:t>
      </w:r>
      <w:r w:rsidRPr="005D2100">
        <w:rPr>
          <w:rFonts w:ascii="Times New Roman" w:hAnsi="Times New Roman"/>
          <w:b/>
          <w:sz w:val="24"/>
          <w:szCs w:val="24"/>
        </w:rPr>
        <w:t>Alfresco</w:t>
      </w:r>
      <w:r w:rsidRPr="005D2100">
        <w:rPr>
          <w:rFonts w:ascii="Times New Roman" w:hAnsi="Times New Roman"/>
          <w:sz w:val="24"/>
          <w:szCs w:val="24"/>
        </w:rPr>
        <w:t xml:space="preserve"> content application server.</w:t>
      </w:r>
    </w:p>
    <w:p w14:paraId="6F1941BB" w14:textId="77777777" w:rsidR="001F5410" w:rsidRPr="005D2100" w:rsidRDefault="001F5410" w:rsidP="001F5410">
      <w:pPr>
        <w:numPr>
          <w:ilvl w:val="0"/>
          <w:numId w:val="19"/>
        </w:numPr>
        <w:tabs>
          <w:tab w:val="left" w:pos="360"/>
          <w:tab w:val="left" w:pos="720"/>
        </w:tabs>
      </w:pPr>
      <w:r w:rsidRPr="005D2100">
        <w:t xml:space="preserve">Experience in using XML based technologies and parsers </w:t>
      </w:r>
      <w:r w:rsidRPr="005D2100">
        <w:rPr>
          <w:b/>
        </w:rPr>
        <w:t>DOM, SAX, JAXP, JAXB</w:t>
      </w:r>
      <w:r w:rsidRPr="005D2100">
        <w:t>.</w:t>
      </w:r>
    </w:p>
    <w:p w14:paraId="36FB8D55" w14:textId="77777777" w:rsidR="001F5410" w:rsidRPr="005D2100" w:rsidRDefault="001F5410" w:rsidP="001F5410">
      <w:pPr>
        <w:numPr>
          <w:ilvl w:val="0"/>
          <w:numId w:val="19"/>
        </w:numPr>
        <w:tabs>
          <w:tab w:val="left" w:pos="360"/>
          <w:tab w:val="left" w:pos="720"/>
        </w:tabs>
      </w:pPr>
      <w:r w:rsidRPr="005D2100">
        <w:t xml:space="preserve">Good knowledge in </w:t>
      </w:r>
      <w:r w:rsidRPr="005D2100">
        <w:rPr>
          <w:b/>
        </w:rPr>
        <w:t xml:space="preserve">Python and Hadoop, HDFS, Map Reduce, Hive, HBase, Flume. </w:t>
      </w:r>
    </w:p>
    <w:p w14:paraId="6B69CD05" w14:textId="77777777" w:rsidR="001F5410" w:rsidRPr="005D2100" w:rsidRDefault="001F5410" w:rsidP="001F5410">
      <w:pPr>
        <w:numPr>
          <w:ilvl w:val="0"/>
          <w:numId w:val="19"/>
        </w:numPr>
        <w:pBdr>
          <w:bottom w:val="none" w:sz="0" w:space="0" w:color="808080"/>
        </w:pBdr>
        <w:shd w:val="clear" w:color="auto" w:fill="FFFFFF"/>
        <w:tabs>
          <w:tab w:val="left" w:pos="360"/>
        </w:tabs>
      </w:pPr>
      <w:r w:rsidRPr="005D2100">
        <w:t xml:space="preserve">Experience in database design, </w:t>
      </w:r>
      <w:r w:rsidRPr="005D2100">
        <w:rPr>
          <w:b/>
        </w:rPr>
        <w:t>NoSQL</w:t>
      </w:r>
      <w:r w:rsidRPr="005D2100">
        <w:t>, data modeling and developing stored procedures, functions and triggers using</w:t>
      </w:r>
      <w:r w:rsidRPr="005D2100">
        <w:rPr>
          <w:b/>
        </w:rPr>
        <w:t xml:space="preserve"> SQL plus, SQL developer</w:t>
      </w:r>
      <w:r w:rsidRPr="005D2100">
        <w:t xml:space="preserve"> in</w:t>
      </w:r>
      <w:r w:rsidRPr="005D2100">
        <w:rPr>
          <w:b/>
        </w:rPr>
        <w:t xml:space="preserve"> Oracle 9i, My SQL and DB2</w:t>
      </w:r>
      <w:r w:rsidRPr="005D2100">
        <w:t>.</w:t>
      </w:r>
    </w:p>
    <w:p w14:paraId="54EB1C2C" w14:textId="77777777" w:rsidR="001F5410" w:rsidRPr="005D2100" w:rsidRDefault="001F5410" w:rsidP="001F5410">
      <w:pPr>
        <w:numPr>
          <w:ilvl w:val="0"/>
          <w:numId w:val="19"/>
        </w:numPr>
        <w:tabs>
          <w:tab w:val="left" w:pos="360"/>
        </w:tabs>
        <w:spacing w:line="259" w:lineRule="auto"/>
      </w:pPr>
      <w:r w:rsidRPr="005D2100">
        <w:t xml:space="preserve">Created </w:t>
      </w:r>
      <w:r w:rsidRPr="005D2100">
        <w:rPr>
          <w:b/>
        </w:rPr>
        <w:t>REST APIs</w:t>
      </w:r>
      <w:r w:rsidRPr="005D2100">
        <w:t xml:space="preserve"> by using spring, exposed them from my existing system so that it is consumed by other application.</w:t>
      </w:r>
    </w:p>
    <w:p w14:paraId="5AA4986D" w14:textId="77777777" w:rsidR="001F5410" w:rsidRPr="005D2100" w:rsidRDefault="001F5410" w:rsidP="001F5410">
      <w:pPr>
        <w:numPr>
          <w:ilvl w:val="0"/>
          <w:numId w:val="19"/>
        </w:numPr>
        <w:spacing w:after="160" w:line="259" w:lineRule="auto"/>
        <w:contextualSpacing/>
      </w:pPr>
      <w:r w:rsidRPr="005D2100">
        <w:t xml:space="preserve">Experience in writing test-cases in </w:t>
      </w:r>
      <w:r w:rsidRPr="005D2100">
        <w:rPr>
          <w:b/>
        </w:rPr>
        <w:t>Java</w:t>
      </w:r>
      <w:r w:rsidRPr="005D2100">
        <w:t xml:space="preserve"> environment using </w:t>
      </w:r>
      <w:r w:rsidRPr="005D2100">
        <w:rPr>
          <w:b/>
        </w:rPr>
        <w:t>JUnit, Mockito and Powermock</w:t>
      </w:r>
      <w:r w:rsidRPr="005D2100">
        <w:t>.</w:t>
      </w:r>
    </w:p>
    <w:p w14:paraId="777882A2" w14:textId="77777777" w:rsidR="001F5410" w:rsidRPr="005D2100" w:rsidRDefault="001F5410" w:rsidP="001F5410">
      <w:pPr>
        <w:numPr>
          <w:ilvl w:val="0"/>
          <w:numId w:val="19"/>
        </w:numPr>
        <w:spacing w:after="160" w:line="259" w:lineRule="auto"/>
        <w:contextualSpacing/>
      </w:pPr>
      <w:r w:rsidRPr="005D2100">
        <w:t xml:space="preserve">Experience in managing the build files using </w:t>
      </w:r>
      <w:r w:rsidRPr="005D2100">
        <w:rPr>
          <w:b/>
        </w:rPr>
        <w:t>ANT</w:t>
      </w:r>
      <w:r w:rsidRPr="005D2100">
        <w:t xml:space="preserve"> and </w:t>
      </w:r>
      <w:r w:rsidRPr="005D2100">
        <w:rPr>
          <w:b/>
        </w:rPr>
        <w:t>Maven.</w:t>
      </w:r>
    </w:p>
    <w:p w14:paraId="6538766A" w14:textId="77777777" w:rsidR="001F5410" w:rsidRPr="005D2100" w:rsidRDefault="001F5410" w:rsidP="001F5410">
      <w:pPr>
        <w:numPr>
          <w:ilvl w:val="0"/>
          <w:numId w:val="19"/>
        </w:numPr>
        <w:tabs>
          <w:tab w:val="left" w:pos="360"/>
          <w:tab w:val="left" w:pos="720"/>
        </w:tabs>
        <w:spacing w:after="160" w:line="259" w:lineRule="auto"/>
        <w:contextualSpacing/>
      </w:pPr>
      <w:r w:rsidRPr="005D2100">
        <w:t xml:space="preserve">Experience in using the </w:t>
      </w:r>
      <w:r w:rsidRPr="005D2100">
        <w:rPr>
          <w:b/>
        </w:rPr>
        <w:t>Log4j framework</w:t>
      </w:r>
      <w:r w:rsidRPr="005D2100">
        <w:t xml:space="preserve"> for Logging Java Application. </w:t>
      </w:r>
    </w:p>
    <w:p w14:paraId="42239A32" w14:textId="77777777" w:rsidR="001F5410" w:rsidRPr="005D2100" w:rsidRDefault="001F5410" w:rsidP="001F5410">
      <w:pPr>
        <w:numPr>
          <w:ilvl w:val="0"/>
          <w:numId w:val="19"/>
        </w:numPr>
        <w:tabs>
          <w:tab w:val="left" w:pos="360"/>
          <w:tab w:val="left" w:pos="720"/>
        </w:tabs>
        <w:spacing w:after="160" w:line="259" w:lineRule="auto"/>
        <w:contextualSpacing/>
      </w:pPr>
      <w:r w:rsidRPr="005D2100">
        <w:t>Experience in developing, designing in </w:t>
      </w:r>
      <w:r w:rsidRPr="005D2100">
        <w:rPr>
          <w:b/>
          <w:bCs/>
        </w:rPr>
        <w:t>UML, Package, Class and State Diagrams.</w:t>
      </w:r>
    </w:p>
    <w:p w14:paraId="6ADF5A43" w14:textId="77777777" w:rsidR="001F5410" w:rsidRPr="005D2100" w:rsidRDefault="001F5410" w:rsidP="001F5410">
      <w:pPr>
        <w:numPr>
          <w:ilvl w:val="0"/>
          <w:numId w:val="19"/>
        </w:numPr>
        <w:tabs>
          <w:tab w:val="left" w:pos="360"/>
          <w:tab w:val="left" w:pos="720"/>
        </w:tabs>
        <w:spacing w:after="160" w:line="259" w:lineRule="auto"/>
        <w:contextualSpacing/>
      </w:pPr>
      <w:r w:rsidRPr="005D2100">
        <w:t xml:space="preserve">Well versed with Core Java concepts like </w:t>
      </w:r>
      <w:r w:rsidRPr="005D2100">
        <w:rPr>
          <w:b/>
        </w:rPr>
        <w:t xml:space="preserve">Collections, Multithreading, Serialization, Java Beans </w:t>
      </w:r>
      <w:r w:rsidRPr="005D2100">
        <w:t>and</w:t>
      </w:r>
      <w:r w:rsidRPr="005D2100">
        <w:rPr>
          <w:b/>
        </w:rPr>
        <w:t xml:space="preserve"> Network programming</w:t>
      </w:r>
      <w:r w:rsidRPr="005D2100">
        <w:t>.</w:t>
      </w:r>
    </w:p>
    <w:p w14:paraId="15969DF9" w14:textId="39C69D69" w:rsidR="001F5410" w:rsidRPr="005D2100" w:rsidRDefault="001F5410" w:rsidP="001F5410">
      <w:pPr>
        <w:numPr>
          <w:ilvl w:val="0"/>
          <w:numId w:val="19"/>
        </w:numPr>
        <w:tabs>
          <w:tab w:val="left" w:pos="360"/>
          <w:tab w:val="left" w:pos="720"/>
        </w:tabs>
        <w:spacing w:after="160" w:line="259" w:lineRule="auto"/>
        <w:contextualSpacing/>
      </w:pPr>
      <w:r w:rsidRPr="005D2100">
        <w:t>Excellent communication, problem-solving, interpersonal, organizational skills.</w:t>
      </w:r>
    </w:p>
    <w:p w14:paraId="33AFEE9E" w14:textId="77777777" w:rsidR="00A47821" w:rsidRPr="005D2100" w:rsidRDefault="00A47821" w:rsidP="00E92423">
      <w:pPr>
        <w:pStyle w:val="Heading1"/>
        <w:ind w:left="0" w:firstLine="0"/>
        <w:rPr>
          <w:rFonts w:ascii="Times New Roman" w:hAnsi="Times New Roman"/>
          <w:sz w:val="24"/>
          <w:szCs w:val="24"/>
        </w:rPr>
      </w:pPr>
    </w:p>
    <w:p w14:paraId="4E372702" w14:textId="1B269F09" w:rsidR="001F5410" w:rsidRPr="005D2100" w:rsidRDefault="001F5410" w:rsidP="001F5410">
      <w:pPr>
        <w:pStyle w:val="Heading1"/>
        <w:rPr>
          <w:rFonts w:ascii="Times New Roman" w:hAnsi="Times New Roman"/>
          <w:sz w:val="24"/>
          <w:szCs w:val="24"/>
        </w:rPr>
      </w:pPr>
      <w:r w:rsidRPr="005D2100">
        <w:rPr>
          <w:rFonts w:ascii="Times New Roman" w:hAnsi="Times New Roman"/>
          <w:sz w:val="24"/>
          <w:szCs w:val="24"/>
        </w:rPr>
        <w:t>SKILLSET</w:t>
      </w:r>
    </w:p>
    <w:p w14:paraId="34E0517E" w14:textId="28389218" w:rsidR="001F5410" w:rsidRPr="005D2100" w:rsidRDefault="001F5410" w:rsidP="001F5410">
      <w:r w:rsidRPr="005D2100">
        <w:rPr>
          <w:noProof/>
        </w:rPr>
        <mc:AlternateContent>
          <mc:Choice Requires="wps">
            <w:drawing>
              <wp:anchor distT="4294967294" distB="4294967294" distL="114300" distR="114300" simplePos="0" relativeHeight="251661312" behindDoc="0" locked="0" layoutInCell="1" allowOverlap="1" wp14:anchorId="3E5634D0" wp14:editId="562A1A1C">
                <wp:simplePos x="0" y="0"/>
                <wp:positionH relativeFrom="column">
                  <wp:posOffset>0</wp:posOffset>
                </wp:positionH>
                <wp:positionV relativeFrom="paragraph">
                  <wp:posOffset>38099</wp:posOffset>
                </wp:positionV>
                <wp:extent cx="6534150" cy="0"/>
                <wp:effectExtent l="38100" t="19050" r="76200" b="952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5875" cap="flat" cmpd="sng" algn="ctr">
                          <a:solidFill>
                            <a:srgbClr val="4F81BD">
                              <a:lumMod val="75000"/>
                            </a:srgbClr>
                          </a:solidFill>
                          <a:prstDash val="solid"/>
                          <a:headEnd/>
                          <a:tailEn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7DEAF7E1" id="Straight Connector 3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pt" to="5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" strokecolor="#376092" strokeweight="1.25pt">
                <v:shadow on="t" color="black" opacity="22937f" origin=",.5" offset="0,.63889mm"/>
              </v:line>
            </w:pict>
          </mc:Fallback>
        </mc:AlternateContent>
      </w:r>
    </w:p>
    <w:tbl>
      <w:tblPr>
        <w:tblW w:w="9720" w:type="dxa"/>
        <w:tblLayout w:type="fixed"/>
        <w:tblCellMar>
          <w:left w:w="180" w:type="dxa"/>
          <w:right w:w="180" w:type="dxa"/>
        </w:tblCellMar>
        <w:tblLook w:val="0000" w:firstRow="0" w:lastRow="0" w:firstColumn="0" w:lastColumn="0" w:noHBand="0" w:noVBand="0"/>
      </w:tblPr>
      <w:tblGrid>
        <w:gridCol w:w="2692"/>
        <w:gridCol w:w="7028"/>
      </w:tblGrid>
      <w:tr w:rsidR="001F5410" w:rsidRPr="005D2100" w14:paraId="217ECB3B" w14:textId="77777777" w:rsidTr="005846E7">
        <w:trPr>
          <w:trHeight w:val="315"/>
        </w:trPr>
        <w:tc>
          <w:tcPr>
            <w:tcW w:w="2692" w:type="dxa"/>
          </w:tcPr>
          <w:p w14:paraId="1CA3197B" w14:textId="77777777" w:rsidR="001F5410" w:rsidRPr="005D2100" w:rsidRDefault="001F5410" w:rsidP="005846E7">
            <w:pPr>
              <w:pStyle w:val="BlockText"/>
              <w:numPr>
                <w:ilvl w:val="12"/>
                <w:numId w:val="0"/>
              </w:numPr>
              <w:jc w:val="left"/>
              <w:rPr>
                <w:bCs/>
                <w:sz w:val="24"/>
                <w:szCs w:val="24"/>
              </w:rPr>
            </w:pPr>
            <w:r w:rsidRPr="005D2100">
              <w:rPr>
                <w:bCs/>
                <w:sz w:val="24"/>
                <w:szCs w:val="24"/>
              </w:rPr>
              <w:t>Platforms</w:t>
            </w:r>
          </w:p>
        </w:tc>
        <w:tc>
          <w:tcPr>
            <w:tcW w:w="7028" w:type="dxa"/>
          </w:tcPr>
          <w:p w14:paraId="38153AD5" w14:textId="77777777" w:rsidR="001F5410" w:rsidRPr="005D2100" w:rsidRDefault="001F5410" w:rsidP="005846E7">
            <w:pPr>
              <w:pStyle w:val="BlockText"/>
              <w:numPr>
                <w:ilvl w:val="12"/>
                <w:numId w:val="0"/>
              </w:numPr>
              <w:jc w:val="left"/>
              <w:rPr>
                <w:bCs/>
                <w:sz w:val="24"/>
                <w:szCs w:val="24"/>
              </w:rPr>
            </w:pPr>
            <w:r w:rsidRPr="005D2100">
              <w:rPr>
                <w:bCs/>
                <w:sz w:val="24"/>
                <w:szCs w:val="24"/>
              </w:rPr>
              <w:t>Windows 2000/NT/ XP/Vista and Sun Solaris 2.8/2.9, UNIX</w:t>
            </w:r>
          </w:p>
        </w:tc>
      </w:tr>
      <w:tr w:rsidR="001F5410" w:rsidRPr="005D2100" w14:paraId="09410F41" w14:textId="77777777" w:rsidTr="005846E7">
        <w:trPr>
          <w:trHeight w:val="315"/>
        </w:trPr>
        <w:tc>
          <w:tcPr>
            <w:tcW w:w="2692" w:type="dxa"/>
          </w:tcPr>
          <w:p w14:paraId="184765B6" w14:textId="77777777" w:rsidR="001F5410" w:rsidRPr="005D2100" w:rsidRDefault="001F5410" w:rsidP="005846E7">
            <w:pPr>
              <w:pStyle w:val="BlockText"/>
              <w:numPr>
                <w:ilvl w:val="12"/>
                <w:numId w:val="0"/>
              </w:numPr>
              <w:jc w:val="left"/>
              <w:rPr>
                <w:bCs/>
                <w:sz w:val="24"/>
                <w:szCs w:val="24"/>
              </w:rPr>
            </w:pPr>
            <w:r w:rsidRPr="005D2100">
              <w:rPr>
                <w:bCs/>
                <w:sz w:val="24"/>
                <w:szCs w:val="24"/>
              </w:rPr>
              <w:t>Programming</w:t>
            </w:r>
          </w:p>
        </w:tc>
        <w:tc>
          <w:tcPr>
            <w:tcW w:w="7028" w:type="dxa"/>
          </w:tcPr>
          <w:p w14:paraId="0615B157" w14:textId="77777777" w:rsidR="001F5410" w:rsidRPr="005D2100" w:rsidRDefault="001F5410" w:rsidP="005846E7">
            <w:pPr>
              <w:pStyle w:val="BlockText"/>
              <w:numPr>
                <w:ilvl w:val="12"/>
                <w:numId w:val="0"/>
              </w:numPr>
              <w:jc w:val="left"/>
              <w:rPr>
                <w:bCs/>
                <w:sz w:val="24"/>
                <w:szCs w:val="24"/>
              </w:rPr>
            </w:pPr>
            <w:r w:rsidRPr="005D2100">
              <w:rPr>
                <w:bCs/>
                <w:sz w:val="24"/>
                <w:szCs w:val="24"/>
              </w:rPr>
              <w:t>JDK 1.5, 1.6, 1.7,1.8, C, C++</w:t>
            </w:r>
          </w:p>
        </w:tc>
      </w:tr>
      <w:tr w:rsidR="001F5410" w:rsidRPr="005D2100" w14:paraId="03337401" w14:textId="77777777" w:rsidTr="005846E7">
        <w:trPr>
          <w:trHeight w:val="315"/>
        </w:trPr>
        <w:tc>
          <w:tcPr>
            <w:tcW w:w="2692" w:type="dxa"/>
          </w:tcPr>
          <w:p w14:paraId="1FF2F061" w14:textId="77777777" w:rsidR="001F5410" w:rsidRPr="005D2100" w:rsidRDefault="001F5410" w:rsidP="005846E7">
            <w:pPr>
              <w:pStyle w:val="BlockText"/>
              <w:numPr>
                <w:ilvl w:val="12"/>
                <w:numId w:val="0"/>
              </w:numPr>
              <w:jc w:val="left"/>
              <w:rPr>
                <w:bCs/>
                <w:sz w:val="24"/>
                <w:szCs w:val="24"/>
              </w:rPr>
            </w:pPr>
            <w:r w:rsidRPr="005D2100">
              <w:rPr>
                <w:bCs/>
                <w:sz w:val="24"/>
                <w:szCs w:val="24"/>
              </w:rPr>
              <w:t>Server Scripting</w:t>
            </w:r>
          </w:p>
        </w:tc>
        <w:tc>
          <w:tcPr>
            <w:tcW w:w="7028" w:type="dxa"/>
          </w:tcPr>
          <w:p w14:paraId="45FC82D1" w14:textId="77777777" w:rsidR="001F5410" w:rsidRPr="005D2100" w:rsidRDefault="001F5410" w:rsidP="005846E7">
            <w:pPr>
              <w:pStyle w:val="BlockText"/>
              <w:numPr>
                <w:ilvl w:val="12"/>
                <w:numId w:val="0"/>
              </w:numPr>
              <w:jc w:val="left"/>
              <w:rPr>
                <w:bCs/>
                <w:sz w:val="24"/>
                <w:szCs w:val="24"/>
              </w:rPr>
            </w:pPr>
            <w:r w:rsidRPr="005D2100">
              <w:rPr>
                <w:bCs/>
                <w:sz w:val="24"/>
                <w:szCs w:val="24"/>
              </w:rPr>
              <w:t>JSP1.2, 2.1, JSP-EL, JSTL, Custom Tags</w:t>
            </w:r>
          </w:p>
        </w:tc>
      </w:tr>
      <w:tr w:rsidR="001F5410" w:rsidRPr="005D2100" w14:paraId="10DEF5F6" w14:textId="77777777" w:rsidTr="005846E7">
        <w:trPr>
          <w:trHeight w:val="315"/>
        </w:trPr>
        <w:tc>
          <w:tcPr>
            <w:tcW w:w="2692" w:type="dxa"/>
          </w:tcPr>
          <w:p w14:paraId="67F6094D" w14:textId="77777777" w:rsidR="001F5410" w:rsidRPr="005D2100" w:rsidRDefault="001F5410" w:rsidP="005846E7">
            <w:pPr>
              <w:pStyle w:val="BlockText"/>
              <w:numPr>
                <w:ilvl w:val="12"/>
                <w:numId w:val="0"/>
              </w:numPr>
              <w:jc w:val="left"/>
              <w:rPr>
                <w:bCs/>
                <w:sz w:val="24"/>
                <w:szCs w:val="24"/>
              </w:rPr>
            </w:pPr>
            <w:r w:rsidRPr="005D2100">
              <w:rPr>
                <w:bCs/>
                <w:sz w:val="24"/>
                <w:szCs w:val="24"/>
              </w:rPr>
              <w:t>Client Scripting</w:t>
            </w:r>
          </w:p>
        </w:tc>
        <w:tc>
          <w:tcPr>
            <w:tcW w:w="7028" w:type="dxa"/>
          </w:tcPr>
          <w:p w14:paraId="64CFBEFE" w14:textId="114CDD03" w:rsidR="001F5410" w:rsidRPr="005D2100" w:rsidRDefault="001F5410" w:rsidP="005846E7">
            <w:pPr>
              <w:pStyle w:val="BlockText"/>
              <w:numPr>
                <w:ilvl w:val="12"/>
                <w:numId w:val="0"/>
              </w:numPr>
              <w:jc w:val="left"/>
              <w:rPr>
                <w:bCs/>
                <w:sz w:val="24"/>
                <w:szCs w:val="24"/>
              </w:rPr>
            </w:pPr>
            <w:r w:rsidRPr="005D2100">
              <w:rPr>
                <w:bCs/>
                <w:sz w:val="24"/>
                <w:szCs w:val="24"/>
              </w:rPr>
              <w:t>JQuery 1.8,1.9, JQuery UI, ExtJS, AngularJS, JavaScript, CSS2, CSS3, HTML4, HTML5, NodeJS</w:t>
            </w:r>
            <w:r w:rsidR="00362FD3">
              <w:rPr>
                <w:bCs/>
                <w:sz w:val="24"/>
                <w:szCs w:val="24"/>
              </w:rPr>
              <w:t>, React JS, Next.JS</w:t>
            </w:r>
          </w:p>
        </w:tc>
      </w:tr>
      <w:tr w:rsidR="001F5410" w:rsidRPr="005D2100" w14:paraId="6813A04E" w14:textId="77777777" w:rsidTr="005846E7">
        <w:trPr>
          <w:trHeight w:val="315"/>
        </w:trPr>
        <w:tc>
          <w:tcPr>
            <w:tcW w:w="2692" w:type="dxa"/>
          </w:tcPr>
          <w:p w14:paraId="548E901E" w14:textId="77777777" w:rsidR="001F5410" w:rsidRPr="005D2100" w:rsidRDefault="001F5410" w:rsidP="005846E7">
            <w:pPr>
              <w:pStyle w:val="BlockText"/>
              <w:numPr>
                <w:ilvl w:val="12"/>
                <w:numId w:val="0"/>
              </w:numPr>
              <w:jc w:val="left"/>
              <w:rPr>
                <w:bCs/>
                <w:sz w:val="24"/>
                <w:szCs w:val="24"/>
              </w:rPr>
            </w:pPr>
            <w:r w:rsidRPr="005D2100">
              <w:rPr>
                <w:bCs/>
                <w:sz w:val="24"/>
                <w:szCs w:val="24"/>
              </w:rPr>
              <w:t>Java Frameworks</w:t>
            </w:r>
          </w:p>
        </w:tc>
        <w:tc>
          <w:tcPr>
            <w:tcW w:w="7028" w:type="dxa"/>
          </w:tcPr>
          <w:p w14:paraId="7C3BC01D" w14:textId="5B43BC97" w:rsidR="001F5410" w:rsidRPr="005D2100" w:rsidRDefault="001F5410" w:rsidP="005846E7">
            <w:r w:rsidRPr="005D2100">
              <w:rPr>
                <w:bCs/>
              </w:rPr>
              <w:t>Struts 1.2, Struts 2.1, Spring MVC, DI, AOP,</w:t>
            </w:r>
            <w:r w:rsidR="00634D0A" w:rsidRPr="005D2100">
              <w:rPr>
                <w:bCs/>
              </w:rPr>
              <w:t xml:space="preserve"> </w:t>
            </w:r>
            <w:r w:rsidRPr="005D2100">
              <w:rPr>
                <w:shd w:val="clear" w:color="auto" w:fill="FFFFFF"/>
              </w:rPr>
              <w:t>Spring Boot,</w:t>
            </w:r>
          </w:p>
          <w:p w14:paraId="1B4603FC" w14:textId="77777777" w:rsidR="001F5410" w:rsidRPr="005D2100" w:rsidRDefault="001F5410" w:rsidP="005846E7">
            <w:pPr>
              <w:pStyle w:val="BlockText"/>
              <w:numPr>
                <w:ilvl w:val="12"/>
                <w:numId w:val="0"/>
              </w:numPr>
              <w:jc w:val="left"/>
              <w:rPr>
                <w:bCs/>
                <w:sz w:val="24"/>
                <w:szCs w:val="24"/>
              </w:rPr>
            </w:pPr>
            <w:r w:rsidRPr="005D2100">
              <w:rPr>
                <w:bCs/>
                <w:sz w:val="24"/>
                <w:szCs w:val="24"/>
              </w:rPr>
              <w:t xml:space="preserve"> JSF 1.1, JSF 2.1</w:t>
            </w:r>
          </w:p>
        </w:tc>
      </w:tr>
      <w:tr w:rsidR="001F5410" w:rsidRPr="005D2100" w14:paraId="21322332" w14:textId="77777777" w:rsidTr="005846E7">
        <w:trPr>
          <w:trHeight w:val="315"/>
        </w:trPr>
        <w:tc>
          <w:tcPr>
            <w:tcW w:w="2692" w:type="dxa"/>
          </w:tcPr>
          <w:p w14:paraId="53F9AE4C" w14:textId="77777777" w:rsidR="001F5410" w:rsidRPr="005D2100" w:rsidRDefault="001F5410" w:rsidP="005846E7">
            <w:pPr>
              <w:pStyle w:val="BlockText"/>
              <w:numPr>
                <w:ilvl w:val="12"/>
                <w:numId w:val="0"/>
              </w:numPr>
              <w:jc w:val="left"/>
              <w:rPr>
                <w:bCs/>
                <w:sz w:val="24"/>
                <w:szCs w:val="24"/>
              </w:rPr>
            </w:pPr>
            <w:r w:rsidRPr="005D2100">
              <w:rPr>
                <w:bCs/>
                <w:sz w:val="24"/>
                <w:szCs w:val="24"/>
              </w:rPr>
              <w:t>Database Tools</w:t>
            </w:r>
          </w:p>
        </w:tc>
        <w:tc>
          <w:tcPr>
            <w:tcW w:w="7028" w:type="dxa"/>
          </w:tcPr>
          <w:p w14:paraId="2CA06AE8" w14:textId="77777777" w:rsidR="001F5410" w:rsidRPr="005D2100" w:rsidRDefault="001F5410" w:rsidP="005846E7">
            <w:pPr>
              <w:pStyle w:val="BlockText"/>
              <w:numPr>
                <w:ilvl w:val="12"/>
                <w:numId w:val="0"/>
              </w:numPr>
              <w:jc w:val="left"/>
              <w:rPr>
                <w:bCs/>
                <w:sz w:val="24"/>
                <w:szCs w:val="24"/>
              </w:rPr>
            </w:pPr>
            <w:r w:rsidRPr="005D2100">
              <w:rPr>
                <w:bCs/>
                <w:sz w:val="24"/>
                <w:szCs w:val="24"/>
              </w:rPr>
              <w:t xml:space="preserve">Toad for Oracle, Toad for MySQL, Toad for DB2, Toad for MS-SQL, Erwin, MySQL Workbench, </w:t>
            </w:r>
          </w:p>
        </w:tc>
      </w:tr>
      <w:tr w:rsidR="001F5410" w:rsidRPr="005D2100" w14:paraId="1A05EC86" w14:textId="77777777" w:rsidTr="005846E7">
        <w:trPr>
          <w:trHeight w:val="315"/>
        </w:trPr>
        <w:tc>
          <w:tcPr>
            <w:tcW w:w="2692" w:type="dxa"/>
          </w:tcPr>
          <w:p w14:paraId="1B7CF1A2" w14:textId="77777777" w:rsidR="001F5410" w:rsidRPr="005D2100" w:rsidRDefault="001F5410" w:rsidP="005846E7">
            <w:pPr>
              <w:pStyle w:val="BlockText"/>
              <w:numPr>
                <w:ilvl w:val="12"/>
                <w:numId w:val="0"/>
              </w:numPr>
              <w:jc w:val="left"/>
              <w:rPr>
                <w:bCs/>
                <w:sz w:val="24"/>
                <w:szCs w:val="24"/>
              </w:rPr>
            </w:pPr>
            <w:r w:rsidRPr="005D2100">
              <w:rPr>
                <w:bCs/>
                <w:sz w:val="24"/>
                <w:szCs w:val="24"/>
              </w:rPr>
              <w:t>Version Control</w:t>
            </w:r>
          </w:p>
        </w:tc>
        <w:tc>
          <w:tcPr>
            <w:tcW w:w="7028" w:type="dxa"/>
          </w:tcPr>
          <w:p w14:paraId="234E9DBC" w14:textId="1AD530CB" w:rsidR="001F5410" w:rsidRPr="005D2100" w:rsidRDefault="001F5410" w:rsidP="005846E7">
            <w:pPr>
              <w:pStyle w:val="BlockText"/>
              <w:numPr>
                <w:ilvl w:val="12"/>
                <w:numId w:val="0"/>
              </w:numPr>
              <w:jc w:val="left"/>
              <w:rPr>
                <w:bCs/>
                <w:sz w:val="24"/>
                <w:szCs w:val="24"/>
              </w:rPr>
            </w:pPr>
            <w:r w:rsidRPr="005D2100">
              <w:rPr>
                <w:bCs/>
                <w:sz w:val="24"/>
                <w:szCs w:val="24"/>
              </w:rPr>
              <w:t>Tortoise SVN, Rational Clearcase, GitHub, CVS,</w:t>
            </w:r>
            <w:r w:rsidR="009174A7">
              <w:rPr>
                <w:bCs/>
                <w:sz w:val="24"/>
                <w:szCs w:val="24"/>
              </w:rPr>
              <w:t xml:space="preserve"> </w:t>
            </w:r>
            <w:r w:rsidRPr="005D2100">
              <w:rPr>
                <w:bCs/>
                <w:sz w:val="24"/>
                <w:szCs w:val="24"/>
              </w:rPr>
              <w:t>Bit bucket</w:t>
            </w:r>
          </w:p>
        </w:tc>
      </w:tr>
      <w:tr w:rsidR="001F5410" w:rsidRPr="005D2100" w14:paraId="3E3F21AE" w14:textId="77777777" w:rsidTr="005846E7">
        <w:trPr>
          <w:trHeight w:val="315"/>
        </w:trPr>
        <w:tc>
          <w:tcPr>
            <w:tcW w:w="2692" w:type="dxa"/>
          </w:tcPr>
          <w:p w14:paraId="704F7F22" w14:textId="77777777" w:rsidR="001F5410" w:rsidRPr="005D2100" w:rsidRDefault="001F5410" w:rsidP="005846E7">
            <w:pPr>
              <w:pStyle w:val="BlockText"/>
              <w:numPr>
                <w:ilvl w:val="12"/>
                <w:numId w:val="0"/>
              </w:numPr>
              <w:jc w:val="left"/>
              <w:rPr>
                <w:bCs/>
                <w:sz w:val="24"/>
                <w:szCs w:val="24"/>
              </w:rPr>
            </w:pPr>
            <w:r w:rsidRPr="005D2100">
              <w:rPr>
                <w:bCs/>
                <w:sz w:val="24"/>
                <w:szCs w:val="24"/>
              </w:rPr>
              <w:t>IDEs</w:t>
            </w:r>
          </w:p>
        </w:tc>
        <w:tc>
          <w:tcPr>
            <w:tcW w:w="7028" w:type="dxa"/>
          </w:tcPr>
          <w:p w14:paraId="34CD2CDE" w14:textId="77777777" w:rsidR="001F5410" w:rsidRPr="005D2100" w:rsidRDefault="001F5410" w:rsidP="005846E7">
            <w:pPr>
              <w:pStyle w:val="BlockText"/>
              <w:numPr>
                <w:ilvl w:val="12"/>
                <w:numId w:val="0"/>
              </w:numPr>
              <w:jc w:val="left"/>
              <w:rPr>
                <w:bCs/>
                <w:sz w:val="24"/>
                <w:szCs w:val="24"/>
              </w:rPr>
            </w:pPr>
            <w:r w:rsidRPr="005D2100">
              <w:rPr>
                <w:bCs/>
                <w:sz w:val="24"/>
                <w:szCs w:val="24"/>
              </w:rPr>
              <w:t>Eclipse 3.0, 3.1, My Eclipse 4.1, IntelliJ, NetBeans</w:t>
            </w:r>
          </w:p>
        </w:tc>
      </w:tr>
      <w:tr w:rsidR="001F5410" w:rsidRPr="005D2100" w14:paraId="47BF7B82" w14:textId="77777777" w:rsidTr="005846E7">
        <w:trPr>
          <w:trHeight w:val="315"/>
        </w:trPr>
        <w:tc>
          <w:tcPr>
            <w:tcW w:w="2692" w:type="dxa"/>
          </w:tcPr>
          <w:p w14:paraId="16FBF2AB" w14:textId="77777777" w:rsidR="001F5410" w:rsidRPr="005D2100" w:rsidRDefault="001F5410" w:rsidP="005846E7">
            <w:pPr>
              <w:pStyle w:val="BlockText"/>
              <w:numPr>
                <w:ilvl w:val="12"/>
                <w:numId w:val="0"/>
              </w:numPr>
              <w:jc w:val="left"/>
              <w:rPr>
                <w:bCs/>
                <w:sz w:val="24"/>
                <w:szCs w:val="24"/>
              </w:rPr>
            </w:pPr>
            <w:r w:rsidRPr="005D2100">
              <w:rPr>
                <w:bCs/>
                <w:sz w:val="24"/>
                <w:szCs w:val="24"/>
              </w:rPr>
              <w:t>Build Tools</w:t>
            </w:r>
          </w:p>
        </w:tc>
        <w:tc>
          <w:tcPr>
            <w:tcW w:w="7028" w:type="dxa"/>
          </w:tcPr>
          <w:p w14:paraId="5A995785" w14:textId="77777777" w:rsidR="001F5410" w:rsidRPr="005D2100" w:rsidRDefault="001F5410" w:rsidP="005846E7">
            <w:pPr>
              <w:pStyle w:val="BlockText"/>
              <w:numPr>
                <w:ilvl w:val="12"/>
                <w:numId w:val="0"/>
              </w:numPr>
              <w:jc w:val="left"/>
              <w:rPr>
                <w:bCs/>
                <w:sz w:val="24"/>
                <w:szCs w:val="24"/>
              </w:rPr>
            </w:pPr>
            <w:r w:rsidRPr="005D2100">
              <w:rPr>
                <w:bCs/>
                <w:sz w:val="24"/>
                <w:szCs w:val="24"/>
              </w:rPr>
              <w:t>ANT 1.7,1.8,1.9, Maven, Gradle</w:t>
            </w:r>
          </w:p>
        </w:tc>
      </w:tr>
      <w:tr w:rsidR="001F5410" w:rsidRPr="005D2100" w14:paraId="0C3B3D49" w14:textId="77777777" w:rsidTr="005846E7">
        <w:trPr>
          <w:trHeight w:val="315"/>
        </w:trPr>
        <w:tc>
          <w:tcPr>
            <w:tcW w:w="2692" w:type="dxa"/>
          </w:tcPr>
          <w:p w14:paraId="17F1FD2D" w14:textId="77777777" w:rsidR="001F5410" w:rsidRPr="005D2100" w:rsidRDefault="001F5410" w:rsidP="005846E7">
            <w:pPr>
              <w:pStyle w:val="BlockText"/>
              <w:numPr>
                <w:ilvl w:val="12"/>
                <w:numId w:val="0"/>
              </w:numPr>
              <w:jc w:val="left"/>
              <w:rPr>
                <w:bCs/>
                <w:sz w:val="24"/>
                <w:szCs w:val="24"/>
              </w:rPr>
            </w:pPr>
            <w:r w:rsidRPr="005D2100">
              <w:rPr>
                <w:bCs/>
                <w:sz w:val="24"/>
                <w:szCs w:val="24"/>
              </w:rPr>
              <w:t>Continuous Integration</w:t>
            </w:r>
          </w:p>
        </w:tc>
        <w:tc>
          <w:tcPr>
            <w:tcW w:w="7028" w:type="dxa"/>
          </w:tcPr>
          <w:p w14:paraId="398A5DBF" w14:textId="76169449" w:rsidR="001F5410" w:rsidRPr="005D2100" w:rsidRDefault="001F5410" w:rsidP="005846E7">
            <w:pPr>
              <w:pStyle w:val="BlockText"/>
              <w:numPr>
                <w:ilvl w:val="12"/>
                <w:numId w:val="0"/>
              </w:numPr>
              <w:jc w:val="left"/>
              <w:rPr>
                <w:bCs/>
                <w:sz w:val="24"/>
                <w:szCs w:val="24"/>
              </w:rPr>
            </w:pPr>
            <w:r w:rsidRPr="005D2100">
              <w:rPr>
                <w:bCs/>
                <w:sz w:val="24"/>
                <w:szCs w:val="24"/>
              </w:rPr>
              <w:t>Jenkins, Hudson,</w:t>
            </w:r>
            <w:r w:rsidR="00634D0A" w:rsidRPr="005D2100">
              <w:rPr>
                <w:bCs/>
                <w:sz w:val="24"/>
                <w:szCs w:val="24"/>
              </w:rPr>
              <w:t xml:space="preserve"> </w:t>
            </w:r>
            <w:r w:rsidRPr="005D2100">
              <w:rPr>
                <w:bCs/>
                <w:sz w:val="24"/>
                <w:szCs w:val="24"/>
              </w:rPr>
              <w:t>Docker</w:t>
            </w:r>
            <w:r w:rsidR="009B60FC" w:rsidRPr="005D2100">
              <w:rPr>
                <w:bCs/>
                <w:sz w:val="24"/>
                <w:szCs w:val="24"/>
              </w:rPr>
              <w:t>,</w:t>
            </w:r>
            <w:r w:rsidR="00634D0A" w:rsidRPr="005D2100">
              <w:rPr>
                <w:bCs/>
                <w:sz w:val="24"/>
                <w:szCs w:val="24"/>
              </w:rPr>
              <w:t xml:space="preserve"> </w:t>
            </w:r>
            <w:r w:rsidR="009B60FC" w:rsidRPr="005D2100">
              <w:rPr>
                <w:bCs/>
                <w:sz w:val="24"/>
                <w:szCs w:val="24"/>
              </w:rPr>
              <w:t>Kubernetes</w:t>
            </w:r>
          </w:p>
        </w:tc>
      </w:tr>
      <w:tr w:rsidR="001F5410" w:rsidRPr="005D2100" w14:paraId="53342959" w14:textId="77777777" w:rsidTr="005846E7">
        <w:trPr>
          <w:trHeight w:val="315"/>
        </w:trPr>
        <w:tc>
          <w:tcPr>
            <w:tcW w:w="2692" w:type="dxa"/>
          </w:tcPr>
          <w:p w14:paraId="57AAC547" w14:textId="77777777" w:rsidR="001F5410" w:rsidRPr="005D2100" w:rsidRDefault="001F5410" w:rsidP="005846E7">
            <w:pPr>
              <w:pStyle w:val="BlockText"/>
              <w:numPr>
                <w:ilvl w:val="12"/>
                <w:numId w:val="0"/>
              </w:numPr>
              <w:jc w:val="left"/>
              <w:rPr>
                <w:bCs/>
                <w:sz w:val="24"/>
                <w:szCs w:val="24"/>
              </w:rPr>
            </w:pPr>
            <w:r w:rsidRPr="005D2100">
              <w:rPr>
                <w:bCs/>
                <w:sz w:val="24"/>
                <w:szCs w:val="24"/>
              </w:rPr>
              <w:t>Application Servers</w:t>
            </w:r>
          </w:p>
        </w:tc>
        <w:tc>
          <w:tcPr>
            <w:tcW w:w="7028" w:type="dxa"/>
          </w:tcPr>
          <w:p w14:paraId="4D5F11A1" w14:textId="77777777" w:rsidR="001F5410" w:rsidRPr="005D2100" w:rsidRDefault="001F5410" w:rsidP="005846E7">
            <w:pPr>
              <w:pStyle w:val="BlockText"/>
              <w:numPr>
                <w:ilvl w:val="12"/>
                <w:numId w:val="0"/>
              </w:numPr>
              <w:jc w:val="left"/>
              <w:rPr>
                <w:bCs/>
                <w:sz w:val="24"/>
                <w:szCs w:val="24"/>
              </w:rPr>
            </w:pPr>
            <w:r w:rsidRPr="005D2100">
              <w:rPr>
                <w:bCs/>
                <w:sz w:val="24"/>
                <w:szCs w:val="24"/>
              </w:rPr>
              <w:t>Weblogic 8.1, 10.0, WebSphere 6.1, JBoss 4.0</w:t>
            </w:r>
          </w:p>
        </w:tc>
      </w:tr>
      <w:tr w:rsidR="001F5410" w:rsidRPr="005D2100" w14:paraId="63671C3E" w14:textId="77777777" w:rsidTr="005846E7">
        <w:trPr>
          <w:trHeight w:val="315"/>
        </w:trPr>
        <w:tc>
          <w:tcPr>
            <w:tcW w:w="2692" w:type="dxa"/>
          </w:tcPr>
          <w:p w14:paraId="13232FB3" w14:textId="77777777" w:rsidR="001F5410" w:rsidRPr="005D2100" w:rsidRDefault="001F5410" w:rsidP="005846E7">
            <w:pPr>
              <w:pStyle w:val="BlockText"/>
              <w:numPr>
                <w:ilvl w:val="12"/>
                <w:numId w:val="0"/>
              </w:numPr>
              <w:jc w:val="left"/>
              <w:rPr>
                <w:bCs/>
                <w:sz w:val="24"/>
                <w:szCs w:val="24"/>
              </w:rPr>
            </w:pPr>
            <w:r w:rsidRPr="005D2100">
              <w:rPr>
                <w:bCs/>
                <w:sz w:val="24"/>
                <w:szCs w:val="24"/>
              </w:rPr>
              <w:t>Web Servers</w:t>
            </w:r>
          </w:p>
          <w:p w14:paraId="47E99CE0" w14:textId="77777777" w:rsidR="001F5410" w:rsidRPr="005D2100" w:rsidRDefault="001F5410" w:rsidP="005846E7">
            <w:pPr>
              <w:pStyle w:val="BlockText"/>
              <w:numPr>
                <w:ilvl w:val="12"/>
                <w:numId w:val="0"/>
              </w:numPr>
              <w:jc w:val="left"/>
              <w:rPr>
                <w:bCs/>
                <w:sz w:val="24"/>
                <w:szCs w:val="24"/>
              </w:rPr>
            </w:pPr>
            <w:r w:rsidRPr="005D2100">
              <w:rPr>
                <w:bCs/>
                <w:sz w:val="24"/>
                <w:szCs w:val="24"/>
              </w:rPr>
              <w:t>Amazon web services</w:t>
            </w:r>
          </w:p>
        </w:tc>
        <w:tc>
          <w:tcPr>
            <w:tcW w:w="7028" w:type="dxa"/>
          </w:tcPr>
          <w:p w14:paraId="683415B7" w14:textId="77777777" w:rsidR="001F5410" w:rsidRPr="005D2100" w:rsidRDefault="001F5410" w:rsidP="005846E7">
            <w:pPr>
              <w:pStyle w:val="BlockText"/>
              <w:numPr>
                <w:ilvl w:val="12"/>
                <w:numId w:val="0"/>
              </w:numPr>
              <w:jc w:val="left"/>
              <w:rPr>
                <w:bCs/>
                <w:sz w:val="24"/>
                <w:szCs w:val="24"/>
              </w:rPr>
            </w:pPr>
            <w:r w:rsidRPr="005D2100">
              <w:rPr>
                <w:bCs/>
                <w:sz w:val="24"/>
                <w:szCs w:val="24"/>
              </w:rPr>
              <w:t>Tomcat 5.0,6.0,7.1</w:t>
            </w:r>
          </w:p>
          <w:p w14:paraId="3131ED3D" w14:textId="6F1B9C6C" w:rsidR="001F5410" w:rsidRPr="005D2100" w:rsidRDefault="001F5410" w:rsidP="005846E7">
            <w:pPr>
              <w:pStyle w:val="BlockText"/>
              <w:numPr>
                <w:ilvl w:val="12"/>
                <w:numId w:val="0"/>
              </w:numPr>
              <w:jc w:val="left"/>
              <w:rPr>
                <w:bCs/>
                <w:sz w:val="24"/>
                <w:szCs w:val="24"/>
              </w:rPr>
            </w:pPr>
            <w:r w:rsidRPr="005D2100">
              <w:rPr>
                <w:bCs/>
                <w:sz w:val="24"/>
                <w:szCs w:val="24"/>
              </w:rPr>
              <w:t>EC2, EBS, S3, ELB, OpenStack, Microsoft Azure</w:t>
            </w:r>
            <w:r w:rsidR="00362FD3">
              <w:rPr>
                <w:bCs/>
                <w:sz w:val="24"/>
                <w:szCs w:val="24"/>
              </w:rPr>
              <w:t>, AWS, GCP</w:t>
            </w:r>
          </w:p>
        </w:tc>
      </w:tr>
      <w:tr w:rsidR="001F5410" w:rsidRPr="005D2100" w14:paraId="2D069CCC" w14:textId="77777777" w:rsidTr="005846E7">
        <w:trPr>
          <w:trHeight w:val="315"/>
        </w:trPr>
        <w:tc>
          <w:tcPr>
            <w:tcW w:w="2692" w:type="dxa"/>
          </w:tcPr>
          <w:p w14:paraId="05B3639F" w14:textId="77777777" w:rsidR="001F5410" w:rsidRPr="005D2100" w:rsidRDefault="001F5410" w:rsidP="005846E7">
            <w:pPr>
              <w:pStyle w:val="BlockText"/>
              <w:numPr>
                <w:ilvl w:val="12"/>
                <w:numId w:val="0"/>
              </w:numPr>
              <w:jc w:val="left"/>
              <w:rPr>
                <w:bCs/>
                <w:sz w:val="24"/>
                <w:szCs w:val="24"/>
              </w:rPr>
            </w:pPr>
            <w:r w:rsidRPr="005D2100">
              <w:rPr>
                <w:bCs/>
                <w:sz w:val="24"/>
                <w:szCs w:val="24"/>
              </w:rPr>
              <w:t>Defect Tracking</w:t>
            </w:r>
          </w:p>
        </w:tc>
        <w:tc>
          <w:tcPr>
            <w:tcW w:w="7028" w:type="dxa"/>
          </w:tcPr>
          <w:p w14:paraId="4E019038" w14:textId="77777777" w:rsidR="001F5410" w:rsidRPr="005D2100" w:rsidRDefault="001F5410" w:rsidP="005846E7">
            <w:pPr>
              <w:pStyle w:val="BlockText"/>
              <w:numPr>
                <w:ilvl w:val="12"/>
                <w:numId w:val="0"/>
              </w:numPr>
              <w:jc w:val="left"/>
              <w:rPr>
                <w:bCs/>
                <w:sz w:val="24"/>
                <w:szCs w:val="24"/>
              </w:rPr>
            </w:pPr>
            <w:r w:rsidRPr="005D2100">
              <w:rPr>
                <w:bCs/>
                <w:sz w:val="24"/>
                <w:szCs w:val="24"/>
              </w:rPr>
              <w:t>JIRA, Bugzilla, Rational ClearQuest</w:t>
            </w:r>
          </w:p>
        </w:tc>
      </w:tr>
      <w:tr w:rsidR="001F5410" w:rsidRPr="005D2100" w14:paraId="3E40D20F" w14:textId="77777777" w:rsidTr="005846E7">
        <w:trPr>
          <w:trHeight w:val="315"/>
        </w:trPr>
        <w:tc>
          <w:tcPr>
            <w:tcW w:w="2692" w:type="dxa"/>
          </w:tcPr>
          <w:p w14:paraId="71B9F986" w14:textId="77777777" w:rsidR="001F5410" w:rsidRPr="005D2100" w:rsidRDefault="001F5410" w:rsidP="005846E7">
            <w:pPr>
              <w:pStyle w:val="BlockText"/>
              <w:numPr>
                <w:ilvl w:val="12"/>
                <w:numId w:val="0"/>
              </w:numPr>
              <w:jc w:val="left"/>
              <w:rPr>
                <w:bCs/>
                <w:sz w:val="24"/>
                <w:szCs w:val="24"/>
              </w:rPr>
            </w:pPr>
            <w:r w:rsidRPr="005D2100">
              <w:rPr>
                <w:bCs/>
                <w:sz w:val="24"/>
                <w:szCs w:val="24"/>
              </w:rPr>
              <w:lastRenderedPageBreak/>
              <w:t>Methodologies</w:t>
            </w:r>
          </w:p>
        </w:tc>
        <w:tc>
          <w:tcPr>
            <w:tcW w:w="7028" w:type="dxa"/>
          </w:tcPr>
          <w:p w14:paraId="09B33AE3" w14:textId="09EAE530" w:rsidR="001F5410" w:rsidRPr="005D2100" w:rsidRDefault="001F5410" w:rsidP="005846E7">
            <w:pPr>
              <w:pStyle w:val="BlockText"/>
              <w:numPr>
                <w:ilvl w:val="12"/>
                <w:numId w:val="0"/>
              </w:numPr>
              <w:jc w:val="left"/>
              <w:rPr>
                <w:bCs/>
                <w:sz w:val="24"/>
                <w:szCs w:val="24"/>
              </w:rPr>
            </w:pPr>
            <w:r w:rsidRPr="005D2100">
              <w:rPr>
                <w:bCs/>
                <w:sz w:val="24"/>
                <w:szCs w:val="24"/>
              </w:rPr>
              <w:t>Agile (XP, Scrum), Rational Unified Process</w:t>
            </w:r>
            <w:r w:rsidR="00634D0A" w:rsidRPr="005D2100">
              <w:rPr>
                <w:bCs/>
                <w:sz w:val="24"/>
                <w:szCs w:val="24"/>
              </w:rPr>
              <w:t xml:space="preserve"> </w:t>
            </w:r>
            <w:r w:rsidRPr="005D2100">
              <w:rPr>
                <w:bCs/>
                <w:sz w:val="24"/>
                <w:szCs w:val="24"/>
              </w:rPr>
              <w:t>(RUP), Waterfall, Kanban</w:t>
            </w:r>
          </w:p>
          <w:p w14:paraId="226796FF" w14:textId="77777777" w:rsidR="001F5410" w:rsidRPr="005D2100" w:rsidRDefault="001F5410" w:rsidP="005846E7">
            <w:pPr>
              <w:pStyle w:val="BlockText"/>
              <w:numPr>
                <w:ilvl w:val="12"/>
                <w:numId w:val="0"/>
              </w:numPr>
              <w:jc w:val="left"/>
              <w:rPr>
                <w:bCs/>
                <w:sz w:val="24"/>
                <w:szCs w:val="24"/>
              </w:rPr>
            </w:pPr>
          </w:p>
          <w:p w14:paraId="06A68B76" w14:textId="3BE6DAE0" w:rsidR="001F5410" w:rsidRPr="005D2100" w:rsidRDefault="001F5410" w:rsidP="005846E7">
            <w:pPr>
              <w:pStyle w:val="BlockText"/>
              <w:numPr>
                <w:ilvl w:val="12"/>
                <w:numId w:val="0"/>
              </w:numPr>
              <w:jc w:val="left"/>
              <w:rPr>
                <w:bCs/>
                <w:sz w:val="24"/>
                <w:szCs w:val="24"/>
              </w:rPr>
            </w:pPr>
          </w:p>
        </w:tc>
      </w:tr>
    </w:tbl>
    <w:p w14:paraId="57C75906" w14:textId="00A0ADBE" w:rsidR="001F5410" w:rsidRPr="005D2100" w:rsidRDefault="001F5410" w:rsidP="001F5410">
      <w:pPr>
        <w:pStyle w:val="Heading1"/>
        <w:rPr>
          <w:rFonts w:ascii="Times New Roman" w:hAnsi="Times New Roman"/>
          <w:sz w:val="24"/>
          <w:szCs w:val="24"/>
        </w:rPr>
      </w:pPr>
      <w:r w:rsidRPr="005D2100">
        <w:rPr>
          <w:rFonts w:ascii="Times New Roman" w:hAnsi="Times New Roman"/>
          <w:sz w:val="24"/>
          <w:szCs w:val="24"/>
        </w:rPr>
        <w:t>EXPERIENCE</w:t>
      </w:r>
    </w:p>
    <w:p w14:paraId="2F360DBE" w14:textId="47BA02F2" w:rsidR="006D13D1" w:rsidRPr="005D2100" w:rsidRDefault="006D13D1" w:rsidP="006D13D1"/>
    <w:p w14:paraId="6B8B0997" w14:textId="77777777" w:rsidR="006D13D1" w:rsidRPr="005D2100" w:rsidRDefault="006D13D1" w:rsidP="006D13D1">
      <w:bookmarkStart w:id="0" w:name="_GoBack"/>
    </w:p>
    <w:p w14:paraId="4FFBC4F0" w14:textId="2C1EDE08" w:rsidR="006D13D1" w:rsidRPr="005D2100" w:rsidRDefault="006D13D1" w:rsidP="006D13D1">
      <w:r w:rsidRPr="005D2100">
        <w:rPr>
          <w:b/>
          <w:bCs/>
        </w:rPr>
        <w:t xml:space="preserve">Client: State of Maryland, MD                                                                          </w:t>
      </w:r>
      <w:bookmarkEnd w:id="0"/>
      <w:r w:rsidRPr="005D2100">
        <w:rPr>
          <w:b/>
          <w:bCs/>
        </w:rPr>
        <w:t>Jan 2023- Present</w:t>
      </w:r>
    </w:p>
    <w:p w14:paraId="26164DDA" w14:textId="5911392C" w:rsidR="006D13D1" w:rsidRPr="005D2100" w:rsidRDefault="006D13D1" w:rsidP="006D13D1">
      <w:pPr>
        <w:rPr>
          <w:b/>
          <w:bCs/>
        </w:rPr>
      </w:pPr>
      <w:r w:rsidRPr="005D2100">
        <w:rPr>
          <w:b/>
          <w:bCs/>
        </w:rPr>
        <w:t xml:space="preserve">Role: </w:t>
      </w:r>
      <w:r w:rsidR="008A10C4" w:rsidRPr="005D2100">
        <w:rPr>
          <w:b/>
          <w:bCs/>
        </w:rPr>
        <w:t xml:space="preserve">Sr. </w:t>
      </w:r>
      <w:r w:rsidR="000217A4" w:rsidRPr="005D2100">
        <w:rPr>
          <w:b/>
          <w:bCs/>
        </w:rPr>
        <w:t xml:space="preserve">Java Full Stack </w:t>
      </w:r>
      <w:r w:rsidR="00B13951" w:rsidRPr="005D2100">
        <w:rPr>
          <w:b/>
          <w:bCs/>
        </w:rPr>
        <w:t xml:space="preserve">Developer </w:t>
      </w:r>
    </w:p>
    <w:p w14:paraId="67C7681C" w14:textId="77777777" w:rsidR="00856093" w:rsidRPr="005D2100" w:rsidRDefault="00856093" w:rsidP="006D13D1">
      <w:pPr>
        <w:rPr>
          <w:b/>
          <w:iCs/>
          <w:color w:val="365F91"/>
        </w:rPr>
      </w:pPr>
    </w:p>
    <w:p w14:paraId="40B56229" w14:textId="75B97B98" w:rsidR="006D13D1" w:rsidRPr="005D2100" w:rsidRDefault="006D13D1" w:rsidP="006D13D1">
      <w:pPr>
        <w:rPr>
          <w:b/>
          <w:bCs/>
        </w:rPr>
      </w:pPr>
      <w:r w:rsidRPr="005D2100">
        <w:rPr>
          <w:b/>
          <w:iCs/>
          <w:color w:val="365F91"/>
        </w:rPr>
        <w:t>Responsibilities</w:t>
      </w:r>
      <w:r w:rsidRPr="005D2100">
        <w:rPr>
          <w:b/>
          <w:bCs/>
        </w:rPr>
        <w:t>:</w:t>
      </w:r>
    </w:p>
    <w:p w14:paraId="189C5580" w14:textId="77777777" w:rsidR="006D13D1" w:rsidRPr="005D2100" w:rsidRDefault="006D13D1" w:rsidP="006D13D1">
      <w:pPr>
        <w:pStyle w:val="ListParagraph"/>
        <w:numPr>
          <w:ilvl w:val="0"/>
          <w:numId w:val="24"/>
        </w:numPr>
        <w:spacing w:before="100" w:beforeAutospacing="1" w:after="100" w:afterAutospacing="1"/>
        <w:rPr>
          <w:shd w:val="clear" w:color="auto" w:fill="FFFFFF"/>
        </w:rPr>
      </w:pPr>
      <w:r w:rsidRPr="005D2100">
        <w:rPr>
          <w:shd w:val="clear" w:color="auto" w:fill="FFFFFF"/>
        </w:rPr>
        <w:t>Participated in users’ meetings along with the Business Analyst for requirements gathering and analysis.</w:t>
      </w:r>
    </w:p>
    <w:p w14:paraId="4088D602" w14:textId="77777777" w:rsidR="006D13D1" w:rsidRPr="005D2100" w:rsidRDefault="006D13D1" w:rsidP="006D13D1">
      <w:pPr>
        <w:pStyle w:val="ListParagraph"/>
        <w:numPr>
          <w:ilvl w:val="0"/>
          <w:numId w:val="24"/>
        </w:numPr>
        <w:spacing w:before="100" w:beforeAutospacing="1" w:after="100" w:afterAutospacing="1" w:line="259" w:lineRule="auto"/>
        <w:rPr>
          <w:shd w:val="clear" w:color="auto" w:fill="FFFFFF"/>
        </w:rPr>
      </w:pPr>
      <w:r w:rsidRPr="005D2100">
        <w:rPr>
          <w:shd w:val="clear" w:color="auto" w:fill="FFFFFF"/>
        </w:rPr>
        <w:t>Analysis, design, development and testing of the application.</w:t>
      </w:r>
    </w:p>
    <w:p w14:paraId="3D8B4564" w14:textId="54105F0F" w:rsidR="006D13D1" w:rsidRPr="005D2100" w:rsidRDefault="006D13D1" w:rsidP="006D13D1">
      <w:pPr>
        <w:pStyle w:val="ListParagraph"/>
        <w:numPr>
          <w:ilvl w:val="0"/>
          <w:numId w:val="24"/>
        </w:numPr>
        <w:spacing w:before="100" w:beforeAutospacing="1" w:after="100" w:afterAutospacing="1"/>
        <w:rPr>
          <w:shd w:val="clear" w:color="auto" w:fill="FFFFFF"/>
        </w:rPr>
      </w:pPr>
      <w:r w:rsidRPr="005D2100">
        <w:rPr>
          <w:b/>
          <w:bCs/>
          <w:shd w:val="clear" w:color="auto" w:fill="FFFFFF"/>
        </w:rPr>
        <w:t xml:space="preserve">HTML, XML, CSS, JavaScript </w:t>
      </w:r>
      <w:r w:rsidRPr="005D2100">
        <w:rPr>
          <w:shd w:val="clear" w:color="auto" w:fill="FFFFFF"/>
        </w:rPr>
        <w:t>for developing front end pages, client-side validations and enhancing/building page widgets</w:t>
      </w:r>
      <w:r w:rsidR="00D84B72" w:rsidRPr="005D2100">
        <w:rPr>
          <w:shd w:val="clear" w:color="auto" w:fill="FFFFFF"/>
        </w:rPr>
        <w:t>.</w:t>
      </w:r>
    </w:p>
    <w:p w14:paraId="22F1EDFD" w14:textId="77777777" w:rsidR="006D13D1" w:rsidRPr="005D2100" w:rsidRDefault="006D13D1" w:rsidP="006D13D1">
      <w:pPr>
        <w:pStyle w:val="ListParagraph"/>
        <w:numPr>
          <w:ilvl w:val="0"/>
          <w:numId w:val="24"/>
        </w:numPr>
        <w:spacing w:before="100" w:beforeAutospacing="1" w:after="100" w:afterAutospacing="1"/>
        <w:rPr>
          <w:shd w:val="clear" w:color="auto" w:fill="FFFFFF"/>
        </w:rPr>
      </w:pPr>
      <w:r w:rsidRPr="005D2100">
        <w:rPr>
          <w:shd w:val="clear" w:color="auto" w:fill="FFFFFF"/>
        </w:rPr>
        <w:t>Unit Testing performed for developed modules.</w:t>
      </w:r>
    </w:p>
    <w:p w14:paraId="23A6544D" w14:textId="4E31DA3F" w:rsidR="006D13D1" w:rsidRPr="005D2100" w:rsidRDefault="006D13D1" w:rsidP="006D13D1">
      <w:pPr>
        <w:pStyle w:val="ListParagraph"/>
        <w:numPr>
          <w:ilvl w:val="0"/>
          <w:numId w:val="24"/>
        </w:numPr>
        <w:spacing w:before="100" w:beforeAutospacing="1" w:after="100" w:afterAutospacing="1"/>
        <w:rPr>
          <w:shd w:val="clear" w:color="auto" w:fill="FFFFFF"/>
        </w:rPr>
      </w:pPr>
      <w:r w:rsidRPr="005D2100">
        <w:rPr>
          <w:shd w:val="clear" w:color="auto" w:fill="FFFFFF"/>
        </w:rPr>
        <w:t>Contributed to team effort by accomplishing related results as needed.</w:t>
      </w:r>
    </w:p>
    <w:p w14:paraId="098896E0" w14:textId="46316E83" w:rsidR="006D13D1" w:rsidRPr="005D2100" w:rsidRDefault="006D13D1" w:rsidP="006D13D1">
      <w:pPr>
        <w:pStyle w:val="ListParagraph"/>
        <w:numPr>
          <w:ilvl w:val="0"/>
          <w:numId w:val="24"/>
        </w:numPr>
        <w:spacing w:before="100" w:beforeAutospacing="1" w:after="100" w:afterAutospacing="1"/>
        <w:rPr>
          <w:shd w:val="clear" w:color="auto" w:fill="FFFFFF"/>
        </w:rPr>
      </w:pPr>
      <w:r w:rsidRPr="005D2100">
        <w:rPr>
          <w:shd w:val="clear" w:color="auto" w:fill="FFFFFF"/>
        </w:rPr>
        <w:t>Maintained and tracked usage of library web page accurately and efficiently.</w:t>
      </w:r>
    </w:p>
    <w:p w14:paraId="7169820F" w14:textId="47EFC816" w:rsidR="00363187" w:rsidRPr="005D2100" w:rsidRDefault="00363187" w:rsidP="00363187">
      <w:pPr>
        <w:pStyle w:val="ListParagraph"/>
        <w:numPr>
          <w:ilvl w:val="0"/>
          <w:numId w:val="24"/>
        </w:numPr>
        <w:rPr>
          <w:shd w:val="clear" w:color="auto" w:fill="FFFFFF"/>
        </w:rPr>
      </w:pPr>
      <w:r w:rsidRPr="005D2100">
        <w:rPr>
          <w:shd w:val="clear" w:color="auto" w:fill="FFFFFF"/>
        </w:rPr>
        <w:t>Created and deployed pods in Kubernetes, ensuring proper resource allocation and scheduling on cluster nodes.</w:t>
      </w:r>
    </w:p>
    <w:p w14:paraId="54DBC60A" w14:textId="244C00D5" w:rsidR="00C55F0A" w:rsidRPr="005D2100" w:rsidRDefault="00C55F0A" w:rsidP="00C55F0A">
      <w:pPr>
        <w:pStyle w:val="ListParagraph"/>
        <w:numPr>
          <w:ilvl w:val="0"/>
          <w:numId w:val="24"/>
        </w:numPr>
        <w:rPr>
          <w:shd w:val="clear" w:color="auto" w:fill="FFFFFF"/>
        </w:rPr>
      </w:pPr>
      <w:r w:rsidRPr="005D2100">
        <w:rPr>
          <w:shd w:val="clear" w:color="auto" w:fill="FFFFFF"/>
        </w:rPr>
        <w:t>Designed and implemented Oracle database schemas, optimizing data structures for efficient storage and retrieval.</w:t>
      </w:r>
    </w:p>
    <w:p w14:paraId="12C8AC92" w14:textId="6DF32088" w:rsidR="00C55F0A" w:rsidRDefault="00C55F0A" w:rsidP="00C55F0A">
      <w:pPr>
        <w:pStyle w:val="ListParagraph"/>
        <w:numPr>
          <w:ilvl w:val="0"/>
          <w:numId w:val="24"/>
        </w:numPr>
        <w:rPr>
          <w:shd w:val="clear" w:color="auto" w:fill="FFFFFF"/>
        </w:rPr>
      </w:pPr>
      <w:r w:rsidRPr="005D2100">
        <w:rPr>
          <w:shd w:val="clear" w:color="auto" w:fill="FFFFFF"/>
        </w:rPr>
        <w:t>Designed and implemented PostgreSQL database schemas, optimizing data structures for efficient storage and retrieval.</w:t>
      </w:r>
    </w:p>
    <w:p w14:paraId="2333E1D7" w14:textId="6CF1D49A" w:rsidR="00F052BF" w:rsidRPr="00F052BF" w:rsidRDefault="00F052BF" w:rsidP="00F052BF">
      <w:pPr>
        <w:pStyle w:val="ListParagraph"/>
        <w:numPr>
          <w:ilvl w:val="0"/>
          <w:numId w:val="24"/>
        </w:numPr>
        <w:rPr>
          <w:shd w:val="clear" w:color="auto" w:fill="FFFFFF"/>
        </w:rPr>
      </w:pPr>
      <w:r w:rsidRPr="00F052BF">
        <w:rPr>
          <w:shd w:val="clear" w:color="auto" w:fill="FFFFFF"/>
        </w:rPr>
        <w:t>Designed and implemented DynamoDB tables, considering access patterns, partition keys, and secondary indexes</w:t>
      </w:r>
    </w:p>
    <w:p w14:paraId="40190D18" w14:textId="67BC8C70" w:rsidR="00A9728B" w:rsidRDefault="00A9728B" w:rsidP="00A9728B">
      <w:pPr>
        <w:pStyle w:val="ListParagraph"/>
        <w:numPr>
          <w:ilvl w:val="0"/>
          <w:numId w:val="24"/>
        </w:numPr>
        <w:rPr>
          <w:shd w:val="clear" w:color="auto" w:fill="FFFFFF"/>
        </w:rPr>
      </w:pPr>
      <w:r w:rsidRPr="00A9728B">
        <w:rPr>
          <w:shd w:val="clear" w:color="auto" w:fill="FFFFFF"/>
        </w:rPr>
        <w:t xml:space="preserve">Designed and developed reactive applications using the Spring Reactive stack, leveraging technologies like Reactor and </w:t>
      </w:r>
      <w:r w:rsidR="00411CCD" w:rsidRPr="00A9728B">
        <w:rPr>
          <w:shd w:val="clear" w:color="auto" w:fill="FFFFFF"/>
        </w:rPr>
        <w:t>Web Flux</w:t>
      </w:r>
    </w:p>
    <w:p w14:paraId="2CBE3449" w14:textId="1CC78705" w:rsidR="00411CCD" w:rsidRPr="00411CCD" w:rsidRDefault="00411CCD" w:rsidP="00411CCD">
      <w:pPr>
        <w:pStyle w:val="ListParagraph"/>
        <w:numPr>
          <w:ilvl w:val="0"/>
          <w:numId w:val="24"/>
        </w:numPr>
        <w:rPr>
          <w:shd w:val="clear" w:color="auto" w:fill="FFFFFF"/>
        </w:rPr>
      </w:pPr>
      <w:r w:rsidRPr="00411CCD">
        <w:rPr>
          <w:shd w:val="clear" w:color="auto" w:fill="FFFFFF"/>
        </w:rPr>
        <w:t>Conducted regular accessibility audits on digital assets, identifying areas of non-compliance with WCAG standards</w:t>
      </w:r>
    </w:p>
    <w:p w14:paraId="6E1DE19A" w14:textId="0F9CDB2E" w:rsidR="006D13D1" w:rsidRPr="005D2100" w:rsidRDefault="006D13D1" w:rsidP="006D13D1">
      <w:pPr>
        <w:pStyle w:val="ListParagraph"/>
        <w:numPr>
          <w:ilvl w:val="0"/>
          <w:numId w:val="24"/>
        </w:numPr>
        <w:spacing w:before="100" w:beforeAutospacing="1" w:after="100" w:afterAutospacing="1"/>
        <w:rPr>
          <w:shd w:val="clear" w:color="auto" w:fill="FFFFFF"/>
        </w:rPr>
      </w:pPr>
      <w:r w:rsidRPr="005D2100">
        <w:rPr>
          <w:shd w:val="clear" w:color="auto" w:fill="FFFFFF"/>
        </w:rPr>
        <w:t>Have developed a number of reusable pipes and directives in angular with custom behavior.</w:t>
      </w:r>
    </w:p>
    <w:p w14:paraId="0F912C49" w14:textId="5AF9E47A" w:rsidR="006D13D1" w:rsidRDefault="006D13D1" w:rsidP="006D13D1">
      <w:pPr>
        <w:pStyle w:val="ListParagraph"/>
        <w:numPr>
          <w:ilvl w:val="0"/>
          <w:numId w:val="24"/>
        </w:numPr>
        <w:spacing w:before="100" w:beforeAutospacing="1" w:after="100" w:afterAutospacing="1"/>
        <w:rPr>
          <w:shd w:val="clear" w:color="auto" w:fill="FFFFFF"/>
        </w:rPr>
      </w:pPr>
      <w:r w:rsidRPr="005D2100">
        <w:rPr>
          <w:shd w:val="clear" w:color="auto" w:fill="FFFFFF"/>
        </w:rPr>
        <w:t>Have demo</w:t>
      </w:r>
      <w:r w:rsidR="00720DE6" w:rsidRPr="005D2100">
        <w:rPr>
          <w:shd w:val="clear" w:color="auto" w:fill="FFFFFF"/>
        </w:rPr>
        <w:t xml:space="preserve">nstrated the new </w:t>
      </w:r>
      <w:r w:rsidR="00B516D2" w:rsidRPr="005D2100">
        <w:rPr>
          <w:shd w:val="clear" w:color="auto" w:fill="FFFFFF"/>
        </w:rPr>
        <w:t>developments</w:t>
      </w:r>
      <w:r w:rsidR="00720DE6" w:rsidRPr="005D2100">
        <w:rPr>
          <w:shd w:val="clear" w:color="auto" w:fill="FFFFFF"/>
        </w:rPr>
        <w:t xml:space="preserve"> in the application to the team at the en</w:t>
      </w:r>
      <w:r w:rsidR="000125EC" w:rsidRPr="005D2100">
        <w:rPr>
          <w:shd w:val="clear" w:color="auto" w:fill="FFFFFF"/>
        </w:rPr>
        <w:t>d</w:t>
      </w:r>
      <w:r w:rsidR="00720DE6" w:rsidRPr="005D2100">
        <w:rPr>
          <w:shd w:val="clear" w:color="auto" w:fill="FFFFFF"/>
        </w:rPr>
        <w:t xml:space="preserve"> of the sprint which I worked in/was a part of a team.</w:t>
      </w:r>
    </w:p>
    <w:p w14:paraId="3FBF000D" w14:textId="5468439A" w:rsidR="00B14DC6" w:rsidRPr="00B14DC6" w:rsidRDefault="00B14DC6" w:rsidP="00B14DC6">
      <w:pPr>
        <w:pStyle w:val="ListParagraph"/>
        <w:numPr>
          <w:ilvl w:val="0"/>
          <w:numId w:val="24"/>
        </w:numPr>
        <w:rPr>
          <w:shd w:val="clear" w:color="auto" w:fill="FFFFFF"/>
        </w:rPr>
      </w:pPr>
      <w:r w:rsidRPr="00B14DC6">
        <w:rPr>
          <w:rFonts w:ascii="Segoe UI" w:hAnsi="Segoe UI" w:cs="Segoe UI"/>
          <w:color w:val="374151"/>
        </w:rPr>
        <w:t>C</w:t>
      </w:r>
      <w:r w:rsidRPr="00B14DC6">
        <w:rPr>
          <w:shd w:val="clear" w:color="auto" w:fill="FFFFFF"/>
        </w:rPr>
        <w:t>onducted performance tuning and optimization of JBoss configurations to enhance system responsiveness.</w:t>
      </w:r>
    </w:p>
    <w:p w14:paraId="09E4F71C" w14:textId="77777777" w:rsidR="00A41C71" w:rsidRPr="005D2100" w:rsidRDefault="00A41C71" w:rsidP="00A41C71">
      <w:pPr>
        <w:pStyle w:val="ListParagraph"/>
        <w:numPr>
          <w:ilvl w:val="0"/>
          <w:numId w:val="24"/>
        </w:numPr>
        <w:spacing w:before="100" w:beforeAutospacing="1" w:after="100" w:afterAutospacing="1" w:line="259" w:lineRule="auto"/>
      </w:pPr>
      <w:r w:rsidRPr="005D2100">
        <w:t xml:space="preserve">Worked with </w:t>
      </w:r>
      <w:r w:rsidRPr="005D2100">
        <w:rPr>
          <w:b/>
        </w:rPr>
        <w:t>Angular 4 forms, modules, DOM, event</w:t>
      </w:r>
      <w:r w:rsidRPr="005D2100">
        <w:t>s, expressions, controllers, filters and Http Request.</w:t>
      </w:r>
    </w:p>
    <w:p w14:paraId="2FE8B661" w14:textId="77777777" w:rsidR="00A41C71" w:rsidRPr="005D2100" w:rsidRDefault="00A41C71" w:rsidP="00A41C71">
      <w:pPr>
        <w:pStyle w:val="ListParagraph"/>
        <w:numPr>
          <w:ilvl w:val="0"/>
          <w:numId w:val="24"/>
        </w:numPr>
        <w:spacing w:before="100" w:beforeAutospacing="1" w:after="100" w:afterAutospacing="1" w:line="259" w:lineRule="auto"/>
      </w:pPr>
      <w:r w:rsidRPr="005D2100">
        <w:t xml:space="preserve">Used </w:t>
      </w:r>
      <w:r w:rsidRPr="005D2100">
        <w:rPr>
          <w:b/>
        </w:rPr>
        <w:t>HTTP</w:t>
      </w:r>
      <w:r w:rsidRPr="005D2100">
        <w:t xml:space="preserve"> Request to read data from web servers and process JSON data to render in the UI.</w:t>
      </w:r>
    </w:p>
    <w:p w14:paraId="393A3A8D" w14:textId="4202D531" w:rsidR="00A41C71" w:rsidRPr="005D2100" w:rsidRDefault="00A41C71" w:rsidP="00A41C71">
      <w:pPr>
        <w:pStyle w:val="ListParagraph"/>
        <w:numPr>
          <w:ilvl w:val="0"/>
          <w:numId w:val="24"/>
        </w:numPr>
        <w:spacing w:before="100" w:beforeAutospacing="1" w:after="100" w:afterAutospacing="1" w:line="259" w:lineRule="auto"/>
      </w:pPr>
      <w:r w:rsidRPr="005D2100">
        <w:t xml:space="preserve">Connect </w:t>
      </w:r>
      <w:r w:rsidRPr="005D2100">
        <w:rPr>
          <w:b/>
        </w:rPr>
        <w:t>Web API to Angular</w:t>
      </w:r>
      <w:r w:rsidRPr="005D2100">
        <w:t xml:space="preserve"> using Http Call and designed GET, POST, PUT, DELETE for Web API.</w:t>
      </w:r>
    </w:p>
    <w:p w14:paraId="78A5D53F" w14:textId="394256EA" w:rsidR="00B00462" w:rsidRDefault="00B00462" w:rsidP="00B00462">
      <w:pPr>
        <w:pStyle w:val="ListParagraph"/>
        <w:numPr>
          <w:ilvl w:val="0"/>
          <w:numId w:val="24"/>
        </w:numPr>
        <w:rPr>
          <w:shd w:val="clear" w:color="auto" w:fill="FFFFFF"/>
        </w:rPr>
      </w:pPr>
      <w:r w:rsidRPr="005D2100">
        <w:rPr>
          <w:shd w:val="clear" w:color="auto" w:fill="FFFFFF"/>
        </w:rPr>
        <w:t>Designed and implemented data models in MongoDB, optimizing document structures for efficient data storage and retrieval.</w:t>
      </w:r>
    </w:p>
    <w:p w14:paraId="410D2ED7" w14:textId="25909C27" w:rsidR="0022255C" w:rsidRDefault="0022255C" w:rsidP="0022255C">
      <w:pPr>
        <w:pStyle w:val="ListParagraph"/>
        <w:numPr>
          <w:ilvl w:val="0"/>
          <w:numId w:val="24"/>
        </w:numPr>
        <w:rPr>
          <w:shd w:val="clear" w:color="auto" w:fill="FFFFFF"/>
        </w:rPr>
      </w:pPr>
      <w:r w:rsidRPr="0022255C">
        <w:rPr>
          <w:shd w:val="clear" w:color="auto" w:fill="FFFFFF"/>
        </w:rPr>
        <w:t>Developed dynamic and interactive web pages using Java</w:t>
      </w:r>
      <w:r w:rsidR="00ED13E1">
        <w:rPr>
          <w:shd w:val="clear" w:color="auto" w:fill="FFFFFF"/>
        </w:rPr>
        <w:t xml:space="preserve"> </w:t>
      </w:r>
      <w:r w:rsidRPr="0022255C">
        <w:rPr>
          <w:shd w:val="clear" w:color="auto" w:fill="FFFFFF"/>
        </w:rPr>
        <w:t>Server Pages (JSP), incorporating Java code to generate dynamic content</w:t>
      </w:r>
    </w:p>
    <w:p w14:paraId="50E95BD9" w14:textId="6C4421A7" w:rsidR="00ED13E1" w:rsidRPr="00ED13E1" w:rsidRDefault="00ED13E1" w:rsidP="00ED13E1">
      <w:pPr>
        <w:pStyle w:val="ListParagraph"/>
        <w:numPr>
          <w:ilvl w:val="0"/>
          <w:numId w:val="24"/>
        </w:numPr>
        <w:rPr>
          <w:shd w:val="clear" w:color="auto" w:fill="FFFFFF"/>
        </w:rPr>
      </w:pPr>
      <w:r w:rsidRPr="00ED13E1">
        <w:rPr>
          <w:shd w:val="clear" w:color="auto" w:fill="FFFFFF"/>
        </w:rPr>
        <w:t>Led a project to migrate an existing JavaScript codebase to TypeScript, improving code quality and developer productivity.</w:t>
      </w:r>
    </w:p>
    <w:p w14:paraId="12CADACD" w14:textId="7584A13E" w:rsidR="009174A7" w:rsidRPr="009174A7" w:rsidRDefault="009174A7" w:rsidP="009174A7">
      <w:pPr>
        <w:pStyle w:val="ListParagraph"/>
        <w:numPr>
          <w:ilvl w:val="0"/>
          <w:numId w:val="24"/>
        </w:numPr>
        <w:rPr>
          <w:shd w:val="clear" w:color="auto" w:fill="FFFFFF"/>
        </w:rPr>
      </w:pPr>
      <w:r w:rsidRPr="009174A7">
        <w:rPr>
          <w:shd w:val="clear" w:color="auto" w:fill="FFFFFF"/>
        </w:rPr>
        <w:t>Designed and implemented scalable and secure cloud solutions on Microsoft Azure, utilizing services such as Azure Virtual Machines, Azure Blob Storage, and Azure Functions</w:t>
      </w:r>
    </w:p>
    <w:p w14:paraId="0BAE49DC" w14:textId="092BAD73" w:rsidR="0002499D" w:rsidRPr="005D2100" w:rsidRDefault="0002499D" w:rsidP="0002499D">
      <w:pPr>
        <w:pStyle w:val="ListParagraph"/>
        <w:numPr>
          <w:ilvl w:val="0"/>
          <w:numId w:val="24"/>
        </w:numPr>
      </w:pPr>
      <w:r w:rsidRPr="005D2100">
        <w:rPr>
          <w:shd w:val="clear" w:color="auto" w:fill="FFFFFF"/>
        </w:rPr>
        <w:t>Integrated external APIs and services into applications using SDKs, enabling data exchange and</w:t>
      </w:r>
      <w:r w:rsidRPr="005D2100">
        <w:rPr>
          <w:color w:val="374151"/>
          <w:shd w:val="clear" w:color="auto" w:fill="F7F7F8"/>
        </w:rPr>
        <w:t xml:space="preserve"> </w:t>
      </w:r>
      <w:r w:rsidRPr="005D2100">
        <w:rPr>
          <w:shd w:val="clear" w:color="auto" w:fill="FFFFFF"/>
        </w:rPr>
        <w:t>functionality extension.</w:t>
      </w:r>
    </w:p>
    <w:p w14:paraId="6BA9B837" w14:textId="04F269CC" w:rsidR="0002499D" w:rsidRPr="005D2100" w:rsidRDefault="0002499D" w:rsidP="0002499D">
      <w:pPr>
        <w:pStyle w:val="ListParagraph"/>
        <w:numPr>
          <w:ilvl w:val="0"/>
          <w:numId w:val="24"/>
        </w:numPr>
        <w:rPr>
          <w:shd w:val="clear" w:color="auto" w:fill="FFFFFF"/>
        </w:rPr>
      </w:pPr>
      <w:r w:rsidRPr="005D2100">
        <w:rPr>
          <w:shd w:val="clear" w:color="auto" w:fill="FFFFFF"/>
        </w:rPr>
        <w:t>Integrated JetBrains IDEs with CI/CD pipelines for automated testing and deployment, often using plugins and extensions.</w:t>
      </w:r>
    </w:p>
    <w:p w14:paraId="7581E41D" w14:textId="3D491712" w:rsidR="0002499D" w:rsidRPr="005D2100" w:rsidRDefault="0002499D" w:rsidP="0002499D">
      <w:pPr>
        <w:pStyle w:val="ListParagraph"/>
        <w:numPr>
          <w:ilvl w:val="0"/>
          <w:numId w:val="24"/>
        </w:numPr>
        <w:rPr>
          <w:shd w:val="clear" w:color="auto" w:fill="FFFFFF"/>
        </w:rPr>
      </w:pPr>
      <w:r w:rsidRPr="005D2100">
        <w:rPr>
          <w:shd w:val="clear" w:color="auto" w:fill="FFFFFF"/>
        </w:rPr>
        <w:lastRenderedPageBreak/>
        <w:t>Utilized IDE features for code editing, auto-completion, and code formatting to enhance coding productivity and maintain code consistency.</w:t>
      </w:r>
    </w:p>
    <w:p w14:paraId="3806E355" w14:textId="59983CDE" w:rsidR="00267135" w:rsidRPr="005D2100" w:rsidRDefault="00267135" w:rsidP="00267135">
      <w:pPr>
        <w:pStyle w:val="ListParagraph"/>
        <w:numPr>
          <w:ilvl w:val="0"/>
          <w:numId w:val="24"/>
        </w:numPr>
        <w:rPr>
          <w:shd w:val="clear" w:color="auto" w:fill="FFFFFF"/>
        </w:rPr>
      </w:pPr>
      <w:r w:rsidRPr="005D2100">
        <w:rPr>
          <w:shd w:val="clear" w:color="auto" w:fill="FFFFFF"/>
        </w:rPr>
        <w:t>Configured and managed AWS EC2 instances, serverless functions (AWS Lambda), and containerized applications (AWS Fargate and ECS).</w:t>
      </w:r>
    </w:p>
    <w:p w14:paraId="0AB8F7FB" w14:textId="494FDD24" w:rsidR="00AD2348" w:rsidRDefault="00AD2348" w:rsidP="00AD2348">
      <w:pPr>
        <w:pStyle w:val="ListParagraph"/>
        <w:numPr>
          <w:ilvl w:val="0"/>
          <w:numId w:val="24"/>
        </w:numPr>
        <w:rPr>
          <w:shd w:val="clear" w:color="auto" w:fill="FFFFFF"/>
        </w:rPr>
      </w:pPr>
      <w:r w:rsidRPr="005D2100">
        <w:rPr>
          <w:shd w:val="clear" w:color="auto" w:fill="FFFFFF"/>
        </w:rPr>
        <w:t>Configured encryption for RDS databases, including data at rest and in transit, using AWS Key Management Service (KMS).</w:t>
      </w:r>
    </w:p>
    <w:p w14:paraId="17E39A6D" w14:textId="315D35A1" w:rsidR="00362FD3" w:rsidRPr="00362FD3" w:rsidRDefault="00362FD3" w:rsidP="00362FD3">
      <w:pPr>
        <w:pStyle w:val="ListParagraph"/>
        <w:numPr>
          <w:ilvl w:val="0"/>
          <w:numId w:val="24"/>
        </w:numPr>
        <w:rPr>
          <w:shd w:val="clear" w:color="auto" w:fill="FFFFFF"/>
        </w:rPr>
      </w:pPr>
      <w:r w:rsidRPr="00362FD3">
        <w:rPr>
          <w:shd w:val="clear" w:color="auto" w:fill="FFFFFF"/>
        </w:rPr>
        <w:t>Collaborated with cross-functional teams to migrate on-premises applications to Azure, ensuring minimal downtime and optimal resource utilization</w:t>
      </w:r>
    </w:p>
    <w:p w14:paraId="7875C18F" w14:textId="58B5377E" w:rsidR="007A2CEC" w:rsidRPr="005D2100" w:rsidRDefault="007A2CEC" w:rsidP="007A2CEC">
      <w:pPr>
        <w:pStyle w:val="ListParagraph"/>
        <w:numPr>
          <w:ilvl w:val="0"/>
          <w:numId w:val="24"/>
        </w:numPr>
        <w:rPr>
          <w:shd w:val="clear" w:color="auto" w:fill="FFFFFF"/>
        </w:rPr>
      </w:pPr>
      <w:r w:rsidRPr="005D2100">
        <w:rPr>
          <w:shd w:val="clear" w:color="auto" w:fill="FFFFFF"/>
        </w:rPr>
        <w:t>Designed and created GUI components, including windows, frames, panels, buttons, text fields, and more, to provide an intuitive user interface.</w:t>
      </w:r>
    </w:p>
    <w:p w14:paraId="099ABA1A" w14:textId="58B9A393" w:rsidR="00363187" w:rsidRPr="005D2100" w:rsidRDefault="00363187" w:rsidP="00363187">
      <w:pPr>
        <w:pStyle w:val="ListParagraph"/>
        <w:numPr>
          <w:ilvl w:val="0"/>
          <w:numId w:val="24"/>
        </w:numPr>
        <w:rPr>
          <w:shd w:val="clear" w:color="auto" w:fill="FFFFFF"/>
        </w:rPr>
      </w:pPr>
      <w:r w:rsidRPr="005D2100">
        <w:rPr>
          <w:shd w:val="clear" w:color="auto" w:fill="FFFFFF"/>
        </w:rPr>
        <w:t>Proficient in Apache Kafka, a distributed data streaming platform, for real-time data ingestion, processing, and analysis.</w:t>
      </w:r>
    </w:p>
    <w:p w14:paraId="64C53264" w14:textId="5482CD3F" w:rsidR="00C55F0A" w:rsidRPr="005D2100" w:rsidRDefault="00C55F0A" w:rsidP="00C55F0A">
      <w:pPr>
        <w:pStyle w:val="ListParagraph"/>
        <w:numPr>
          <w:ilvl w:val="0"/>
          <w:numId w:val="24"/>
        </w:numPr>
        <w:rPr>
          <w:shd w:val="clear" w:color="auto" w:fill="FFFFFF"/>
        </w:rPr>
      </w:pPr>
      <w:r w:rsidRPr="005D2100">
        <w:rPr>
          <w:shd w:val="clear" w:color="auto" w:fill="FFFFFF"/>
        </w:rPr>
        <w:t>Designed and implemented efficient data models in DynamoDB, considering query patterns, access patterns, and scalability requirements.</w:t>
      </w:r>
    </w:p>
    <w:p w14:paraId="3908D6FC" w14:textId="740D004D" w:rsidR="006B4A2B" w:rsidRPr="005D2100" w:rsidRDefault="006B4A2B" w:rsidP="006B4A2B">
      <w:pPr>
        <w:pStyle w:val="ListParagraph"/>
        <w:numPr>
          <w:ilvl w:val="0"/>
          <w:numId w:val="24"/>
        </w:numPr>
        <w:rPr>
          <w:shd w:val="clear" w:color="auto" w:fill="FFFFFF"/>
        </w:rPr>
      </w:pPr>
      <w:r w:rsidRPr="005D2100">
        <w:rPr>
          <w:shd w:val="clear" w:color="auto" w:fill="FFFFFF"/>
        </w:rPr>
        <w:t>Integrated AWS Lambda into serverless architectures, often using AWS API Gateway for HTTP triggering</w:t>
      </w:r>
    </w:p>
    <w:p w14:paraId="59CD6D60" w14:textId="0136C0FD" w:rsidR="00720DE6" w:rsidRPr="005D2100" w:rsidRDefault="00720DE6" w:rsidP="006D13D1">
      <w:pPr>
        <w:pStyle w:val="ListParagraph"/>
        <w:numPr>
          <w:ilvl w:val="0"/>
          <w:numId w:val="24"/>
        </w:numPr>
        <w:spacing w:before="100" w:beforeAutospacing="1" w:after="100" w:afterAutospacing="1"/>
        <w:rPr>
          <w:b/>
          <w:bCs/>
          <w:shd w:val="clear" w:color="auto" w:fill="FFFFFF"/>
        </w:rPr>
      </w:pPr>
      <w:r w:rsidRPr="005D2100">
        <w:rPr>
          <w:shd w:val="clear" w:color="auto" w:fill="FFFFFF"/>
        </w:rPr>
        <w:t xml:space="preserve">Produced and consumes Restful APIs in </w:t>
      </w:r>
      <w:r w:rsidRPr="005D2100">
        <w:rPr>
          <w:b/>
          <w:bCs/>
          <w:shd w:val="clear" w:color="auto" w:fill="FFFFFF"/>
        </w:rPr>
        <w:t>spring Boot.</w:t>
      </w:r>
    </w:p>
    <w:p w14:paraId="2C9653B9" w14:textId="15B173F6" w:rsidR="00720DE6" w:rsidRPr="005D2100" w:rsidRDefault="00720DE6" w:rsidP="006D13D1">
      <w:pPr>
        <w:pStyle w:val="ListParagraph"/>
        <w:numPr>
          <w:ilvl w:val="0"/>
          <w:numId w:val="24"/>
        </w:numPr>
        <w:spacing w:before="100" w:beforeAutospacing="1" w:after="100" w:afterAutospacing="1"/>
        <w:rPr>
          <w:b/>
          <w:bCs/>
          <w:shd w:val="clear" w:color="auto" w:fill="FFFFFF"/>
        </w:rPr>
      </w:pPr>
      <w:r w:rsidRPr="005D2100">
        <w:rPr>
          <w:shd w:val="clear" w:color="auto" w:fill="FFFFFF"/>
        </w:rPr>
        <w:t xml:space="preserve">Implemented state management in Angular using </w:t>
      </w:r>
      <w:r w:rsidRPr="005D2100">
        <w:rPr>
          <w:b/>
          <w:bCs/>
          <w:shd w:val="clear" w:color="auto" w:fill="FFFFFF"/>
        </w:rPr>
        <w:t xml:space="preserve">NgRx and API </w:t>
      </w:r>
      <w:r w:rsidRPr="005D2100">
        <w:rPr>
          <w:shd w:val="clear" w:color="auto" w:fill="FFFFFF"/>
        </w:rPr>
        <w:t xml:space="preserve">gateway for all the outgoing RESTful calls from </w:t>
      </w:r>
      <w:r w:rsidRPr="005D2100">
        <w:rPr>
          <w:b/>
          <w:bCs/>
          <w:shd w:val="clear" w:color="auto" w:fill="FFFFFF"/>
        </w:rPr>
        <w:t>Angular to spring boot in NestJS</w:t>
      </w:r>
      <w:r w:rsidR="00450C66" w:rsidRPr="005D2100">
        <w:rPr>
          <w:b/>
          <w:bCs/>
          <w:shd w:val="clear" w:color="auto" w:fill="FFFFFF"/>
        </w:rPr>
        <w:t>.</w:t>
      </w:r>
    </w:p>
    <w:p w14:paraId="53BA657B" w14:textId="6C0F8086" w:rsidR="00546F7D" w:rsidRPr="005D2100" w:rsidRDefault="00546F7D" w:rsidP="00546F7D">
      <w:pPr>
        <w:pStyle w:val="ListParagraph"/>
        <w:numPr>
          <w:ilvl w:val="0"/>
          <w:numId w:val="24"/>
        </w:numPr>
        <w:rPr>
          <w:shd w:val="clear" w:color="auto" w:fill="FFFFFF"/>
        </w:rPr>
      </w:pPr>
      <w:r w:rsidRPr="005D2100">
        <w:rPr>
          <w:shd w:val="clear" w:color="auto" w:fill="FFFFFF"/>
        </w:rPr>
        <w:t>Designed and implemented data models in Cassandra, optimizing data structures and partitioning strategies for efficient data storage and retrieval.</w:t>
      </w:r>
    </w:p>
    <w:p w14:paraId="29C27AE2" w14:textId="446E0F1F" w:rsidR="0042539D" w:rsidRDefault="0042539D" w:rsidP="0042539D">
      <w:pPr>
        <w:pStyle w:val="ListParagraph"/>
        <w:numPr>
          <w:ilvl w:val="0"/>
          <w:numId w:val="24"/>
        </w:numPr>
        <w:rPr>
          <w:shd w:val="clear" w:color="auto" w:fill="FFFFFF"/>
        </w:rPr>
      </w:pPr>
      <w:r w:rsidRPr="005D2100">
        <w:rPr>
          <w:shd w:val="clear" w:color="auto" w:fill="FFFFFF"/>
        </w:rPr>
        <w:t>Designed RESTful and GraphQL APIs and created comprehensive documentation, often using tools like Swagger or OpenAPI.</w:t>
      </w:r>
    </w:p>
    <w:p w14:paraId="4D46DF12" w14:textId="29129C71" w:rsidR="00ED13E1" w:rsidRPr="00ED13E1" w:rsidRDefault="00ED13E1" w:rsidP="00ED13E1">
      <w:pPr>
        <w:pStyle w:val="ListParagraph"/>
        <w:numPr>
          <w:ilvl w:val="0"/>
          <w:numId w:val="24"/>
        </w:numPr>
        <w:rPr>
          <w:shd w:val="clear" w:color="auto" w:fill="FFFFFF"/>
        </w:rPr>
      </w:pPr>
      <w:r w:rsidRPr="00ED13E1">
        <w:rPr>
          <w:shd w:val="clear" w:color="auto" w:fill="FFFFFF"/>
        </w:rPr>
        <w:t>Implemented unit tests and end-to-end tests using testing frameworks like Jest or Mocha with TypeScript</w:t>
      </w:r>
    </w:p>
    <w:p w14:paraId="50E76C25" w14:textId="77777777" w:rsidR="00B516D2" w:rsidRPr="005D2100" w:rsidRDefault="00B516D2" w:rsidP="00B516D2">
      <w:pPr>
        <w:pStyle w:val="ListParagraph"/>
        <w:numPr>
          <w:ilvl w:val="0"/>
          <w:numId w:val="24"/>
        </w:numPr>
        <w:spacing w:before="100" w:beforeAutospacing="1" w:after="100" w:afterAutospacing="1"/>
      </w:pPr>
      <w:r w:rsidRPr="005D2100">
        <w:t xml:space="preserve">Made use of </w:t>
      </w:r>
      <w:r w:rsidRPr="005D2100">
        <w:rPr>
          <w:b/>
          <w:bCs/>
        </w:rPr>
        <w:t xml:space="preserve">Redux Saga </w:t>
      </w:r>
      <w:r w:rsidRPr="005D2100">
        <w:t>middleware to access redux application state and dispatched redux actions.</w:t>
      </w:r>
    </w:p>
    <w:p w14:paraId="592CA9AC" w14:textId="3FA5573E" w:rsidR="00B516D2" w:rsidRDefault="00B516D2" w:rsidP="00B516D2">
      <w:pPr>
        <w:pStyle w:val="ListParagraph"/>
        <w:numPr>
          <w:ilvl w:val="0"/>
          <w:numId w:val="24"/>
        </w:numPr>
        <w:spacing w:before="100" w:beforeAutospacing="1" w:after="100" w:afterAutospacing="1"/>
      </w:pPr>
      <w:r w:rsidRPr="005D2100">
        <w:t xml:space="preserve">Used </w:t>
      </w:r>
      <w:r w:rsidRPr="005D2100">
        <w:rPr>
          <w:b/>
          <w:bCs/>
        </w:rPr>
        <w:t>React Observables</w:t>
      </w:r>
      <w:r w:rsidRPr="005D2100">
        <w:t xml:space="preserve"> to create custom components for data manipulations and to display in company standard format.</w:t>
      </w:r>
    </w:p>
    <w:p w14:paraId="4510C13C" w14:textId="15585064" w:rsidR="00C92EAC" w:rsidRPr="005D2100" w:rsidRDefault="00C92EAC" w:rsidP="00C92EAC">
      <w:pPr>
        <w:pStyle w:val="ListParagraph"/>
        <w:numPr>
          <w:ilvl w:val="0"/>
          <w:numId w:val="24"/>
        </w:numPr>
      </w:pPr>
      <w:r w:rsidRPr="00C92EAC">
        <w:t>Created and maintained well-structured HTML markup, emphasizing semantic HTML for enhanced accessibility and SEO optimization.</w:t>
      </w:r>
    </w:p>
    <w:p w14:paraId="61082FBE" w14:textId="7D6672F9" w:rsidR="006B4A2B" w:rsidRDefault="006B4A2B" w:rsidP="006B4A2B">
      <w:pPr>
        <w:pStyle w:val="ListParagraph"/>
        <w:numPr>
          <w:ilvl w:val="0"/>
          <w:numId w:val="24"/>
        </w:numPr>
      </w:pPr>
      <w:r w:rsidRPr="005D2100">
        <w:t>Designed and developed RESTful APIs with Node.js, implementing CRUD operations, data validation, and authentication.</w:t>
      </w:r>
    </w:p>
    <w:p w14:paraId="5E55C8BF" w14:textId="7EC75647" w:rsidR="00A9728B" w:rsidRPr="005D2100" w:rsidRDefault="00A9728B" w:rsidP="00A9728B">
      <w:pPr>
        <w:pStyle w:val="ListParagraph"/>
        <w:numPr>
          <w:ilvl w:val="0"/>
          <w:numId w:val="24"/>
        </w:numPr>
      </w:pPr>
      <w:r w:rsidRPr="00A9728B">
        <w:t>Integrated Spring Reactive backend services with reactive frontend frameworks, ensuring end-to-end reactivity in the application stack</w:t>
      </w:r>
    </w:p>
    <w:p w14:paraId="21760A59" w14:textId="77777777" w:rsidR="00B516D2" w:rsidRPr="005D2100" w:rsidRDefault="00B516D2" w:rsidP="00B516D2">
      <w:pPr>
        <w:pStyle w:val="ListParagraph"/>
        <w:numPr>
          <w:ilvl w:val="0"/>
          <w:numId w:val="24"/>
        </w:numPr>
        <w:spacing w:before="100" w:beforeAutospacing="1" w:after="100" w:afterAutospacing="1"/>
      </w:pPr>
      <w:r w:rsidRPr="005D2100">
        <w:t xml:space="preserve">Developed user Interface by using the </w:t>
      </w:r>
      <w:r w:rsidRPr="005D2100">
        <w:rPr>
          <w:b/>
          <w:bCs/>
        </w:rPr>
        <w:t>React JS, Flux for SPA</w:t>
      </w:r>
      <w:r w:rsidRPr="005D2100">
        <w:t xml:space="preserve"> development.</w:t>
      </w:r>
    </w:p>
    <w:p w14:paraId="4877AA29" w14:textId="1BFE6810" w:rsidR="00B516D2" w:rsidRPr="005D2100" w:rsidRDefault="00B516D2" w:rsidP="00B516D2">
      <w:pPr>
        <w:pStyle w:val="ListParagraph"/>
        <w:numPr>
          <w:ilvl w:val="0"/>
          <w:numId w:val="24"/>
        </w:numPr>
        <w:spacing w:before="100" w:beforeAutospacing="1" w:after="100" w:afterAutospacing="1"/>
      </w:pPr>
      <w:r w:rsidRPr="005D2100">
        <w:t xml:space="preserve">Implemented </w:t>
      </w:r>
      <w:r w:rsidRPr="005D2100">
        <w:rPr>
          <w:b/>
          <w:bCs/>
        </w:rPr>
        <w:t>react JS</w:t>
      </w:r>
      <w:r w:rsidRPr="005D2100">
        <w:t xml:space="preserve"> code to handle cross browser compatibility issues in Mozella, IE7,8,</w:t>
      </w:r>
      <w:r w:rsidR="00634D0A" w:rsidRPr="005D2100">
        <w:t>9, Safari</w:t>
      </w:r>
      <w:r w:rsidRPr="005D2100">
        <w:t>.</w:t>
      </w:r>
    </w:p>
    <w:p w14:paraId="763E58F3" w14:textId="410668B8" w:rsidR="00B516D2" w:rsidRPr="005D2100" w:rsidRDefault="00B516D2" w:rsidP="00B516D2">
      <w:pPr>
        <w:pStyle w:val="ListParagraph"/>
        <w:numPr>
          <w:ilvl w:val="0"/>
          <w:numId w:val="24"/>
        </w:numPr>
        <w:spacing w:before="100" w:beforeAutospacing="1" w:after="100" w:afterAutospacing="1"/>
      </w:pPr>
      <w:r w:rsidRPr="005D2100">
        <w:t xml:space="preserve">Used </w:t>
      </w:r>
      <w:r w:rsidRPr="005D2100">
        <w:rPr>
          <w:b/>
          <w:bCs/>
        </w:rPr>
        <w:t>React-router</w:t>
      </w:r>
      <w:r w:rsidRPr="005D2100">
        <w:t xml:space="preserve"> to turn application into Single page Application.</w:t>
      </w:r>
    </w:p>
    <w:p w14:paraId="76B17A82" w14:textId="01A8D1C7" w:rsidR="00450C66" w:rsidRPr="005D2100" w:rsidRDefault="00450C66" w:rsidP="006D13D1">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Used Node Js as server to provide </w:t>
      </w:r>
      <w:r w:rsidR="007A035B" w:rsidRPr="005D2100">
        <w:rPr>
          <w:b/>
          <w:bCs/>
          <w:shd w:val="clear" w:color="auto" w:fill="FFFFFF"/>
        </w:rPr>
        <w:t>RESTful</w:t>
      </w:r>
      <w:r w:rsidRPr="005D2100">
        <w:rPr>
          <w:b/>
          <w:bCs/>
          <w:shd w:val="clear" w:color="auto" w:fill="FFFFFF"/>
        </w:rPr>
        <w:t xml:space="preserve"> API</w:t>
      </w:r>
      <w:r w:rsidRPr="005D2100">
        <w:rPr>
          <w:shd w:val="clear" w:color="auto" w:fill="FFFFFF"/>
        </w:rPr>
        <w:t xml:space="preserve"> to communicate with Front End.</w:t>
      </w:r>
    </w:p>
    <w:p w14:paraId="7DFBD0F1" w14:textId="6AE06BBC" w:rsidR="00450C66" w:rsidRPr="005D2100" w:rsidRDefault="00450C66" w:rsidP="00450C66">
      <w:pPr>
        <w:pStyle w:val="ListParagraph"/>
        <w:numPr>
          <w:ilvl w:val="0"/>
          <w:numId w:val="24"/>
        </w:numPr>
        <w:spacing w:before="100" w:beforeAutospacing="1" w:after="100" w:afterAutospacing="1"/>
        <w:rPr>
          <w:shd w:val="clear" w:color="auto" w:fill="FFFFFF"/>
        </w:rPr>
      </w:pPr>
      <w:r w:rsidRPr="005D2100">
        <w:rPr>
          <w:shd w:val="clear" w:color="auto" w:fill="FFFFFF"/>
        </w:rPr>
        <w:t>Used Bootstrap responsive techniques to build interface for multiple screen resolution.</w:t>
      </w:r>
    </w:p>
    <w:p w14:paraId="3E91F6D2" w14:textId="77A1C02B" w:rsidR="00450C66" w:rsidRPr="005D2100" w:rsidRDefault="00450C66" w:rsidP="00450C66">
      <w:pPr>
        <w:pStyle w:val="ListParagraph"/>
        <w:numPr>
          <w:ilvl w:val="0"/>
          <w:numId w:val="24"/>
        </w:numPr>
        <w:spacing w:before="100" w:beforeAutospacing="1" w:after="100" w:afterAutospacing="1"/>
        <w:rPr>
          <w:b/>
          <w:bCs/>
          <w:shd w:val="clear" w:color="auto" w:fill="FFFFFF"/>
        </w:rPr>
      </w:pPr>
      <w:r w:rsidRPr="005D2100">
        <w:rPr>
          <w:shd w:val="clear" w:color="auto" w:fill="FFFFFF"/>
        </w:rPr>
        <w:t>Involved in w</w:t>
      </w:r>
      <w:r w:rsidR="000125EC" w:rsidRPr="005D2100">
        <w:rPr>
          <w:shd w:val="clear" w:color="auto" w:fill="FFFFFF"/>
        </w:rPr>
        <w:t xml:space="preserve">riting </w:t>
      </w:r>
      <w:r w:rsidR="00634D0A" w:rsidRPr="005D2100">
        <w:rPr>
          <w:shd w:val="clear" w:color="auto" w:fill="FFFFFF"/>
        </w:rPr>
        <w:t>application-level</w:t>
      </w:r>
      <w:r w:rsidRPr="005D2100">
        <w:rPr>
          <w:shd w:val="clear" w:color="auto" w:fill="FFFFFF"/>
        </w:rPr>
        <w:t xml:space="preserve"> code to interact with API’s, Web Services using </w:t>
      </w:r>
      <w:r w:rsidRPr="005D2100">
        <w:rPr>
          <w:b/>
          <w:bCs/>
          <w:shd w:val="clear" w:color="auto" w:fill="FFFFFF"/>
        </w:rPr>
        <w:t>AJAX,</w:t>
      </w:r>
      <w:r w:rsidR="00634D0A" w:rsidRPr="005D2100">
        <w:rPr>
          <w:b/>
          <w:bCs/>
          <w:shd w:val="clear" w:color="auto" w:fill="FFFFFF"/>
        </w:rPr>
        <w:t xml:space="preserve"> </w:t>
      </w:r>
      <w:r w:rsidRPr="005D2100">
        <w:rPr>
          <w:b/>
          <w:bCs/>
          <w:shd w:val="clear" w:color="auto" w:fill="FFFFFF"/>
        </w:rPr>
        <w:t>JSON and XML.</w:t>
      </w:r>
    </w:p>
    <w:p w14:paraId="791DC377" w14:textId="10BD3E3D" w:rsidR="00450C66" w:rsidRPr="005D2100" w:rsidRDefault="00450C66" w:rsidP="00450C66">
      <w:pPr>
        <w:pStyle w:val="ListParagraph"/>
        <w:numPr>
          <w:ilvl w:val="0"/>
          <w:numId w:val="24"/>
        </w:numPr>
        <w:spacing w:before="100" w:beforeAutospacing="1" w:after="100" w:afterAutospacing="1"/>
        <w:rPr>
          <w:shd w:val="clear" w:color="auto" w:fill="FFFFFF"/>
        </w:rPr>
      </w:pPr>
      <w:r w:rsidRPr="005D2100">
        <w:rPr>
          <w:shd w:val="clear" w:color="auto" w:fill="FFFFFF"/>
        </w:rPr>
        <w:t>Designed new classes and functionalities using various OOPs concepts for CRM application for customer service.</w:t>
      </w:r>
    </w:p>
    <w:p w14:paraId="470955B2" w14:textId="741D9554" w:rsidR="00450C66" w:rsidRPr="005D2100" w:rsidRDefault="00450C66" w:rsidP="00450C66">
      <w:pPr>
        <w:pStyle w:val="ListParagraph"/>
        <w:numPr>
          <w:ilvl w:val="0"/>
          <w:numId w:val="24"/>
        </w:numPr>
        <w:spacing w:before="100" w:beforeAutospacing="1" w:after="100" w:afterAutospacing="1"/>
        <w:rPr>
          <w:shd w:val="clear" w:color="auto" w:fill="FFFFFF"/>
        </w:rPr>
      </w:pPr>
      <w:r w:rsidRPr="005D2100">
        <w:rPr>
          <w:shd w:val="clear" w:color="auto" w:fill="FFFFFF"/>
        </w:rPr>
        <w:t>Fixed bugs and provided support services for the application.</w:t>
      </w:r>
    </w:p>
    <w:p w14:paraId="27C0A351" w14:textId="7948A21F" w:rsidR="00657174" w:rsidRPr="005D2100" w:rsidRDefault="00657174" w:rsidP="00657174">
      <w:pPr>
        <w:pStyle w:val="ListParagraph"/>
        <w:numPr>
          <w:ilvl w:val="0"/>
          <w:numId w:val="24"/>
        </w:numPr>
        <w:spacing w:before="100" w:beforeAutospacing="1" w:after="100" w:afterAutospacing="1"/>
        <w:rPr>
          <w:shd w:val="clear" w:color="auto" w:fill="FFFFFF"/>
        </w:rPr>
      </w:pPr>
      <w:r w:rsidRPr="005D2100">
        <w:rPr>
          <w:shd w:val="clear" w:color="auto" w:fill="FFFFFF"/>
        </w:rPr>
        <w:t>Met one-one with clients in exploring the best possible options for their web presentation.</w:t>
      </w:r>
    </w:p>
    <w:p w14:paraId="3F1F8BB6" w14:textId="2E7FCDFA" w:rsidR="00EB1D5E" w:rsidRPr="005D2100" w:rsidRDefault="00634D0A" w:rsidP="006D13D1">
      <w:pPr>
        <w:rPr>
          <w:shd w:val="clear" w:color="auto" w:fill="FFFFFF"/>
        </w:rPr>
      </w:pPr>
      <w:r w:rsidRPr="005D2100">
        <w:rPr>
          <w:b/>
          <w:iCs/>
          <w:color w:val="365F91"/>
        </w:rPr>
        <w:t xml:space="preserve">Environment: </w:t>
      </w:r>
      <w:r w:rsidR="006D13D1" w:rsidRPr="005D2100">
        <w:rPr>
          <w:shd w:val="clear" w:color="auto" w:fill="FFFFFF"/>
        </w:rPr>
        <w:t>JavaScript, JDBC, Oracle 11g, Eclipse, Windows, SQL, CSS, Angular JS, Html 5, CSS3, AJAX, JSON, D3.js, Node.js, Express.js, XML, Jasmine, AEM, Responsive Web Design, IE 6, 7, 8, 9, 10, Firefox, Chrome, ECM AScript Handlebars, MVC Spring Bootstrap.</w:t>
      </w:r>
    </w:p>
    <w:p w14:paraId="7CBC036C" w14:textId="53DC38B9" w:rsidR="00EB1D5E" w:rsidRPr="005D2100" w:rsidRDefault="00EB1D5E" w:rsidP="00EB1D5E"/>
    <w:p w14:paraId="3702D8D2" w14:textId="190B762B" w:rsidR="00EB1D5E" w:rsidRPr="005D2100" w:rsidRDefault="00EB1D5E" w:rsidP="00EB1D5E">
      <w:r w:rsidRPr="005D2100">
        <w:rPr>
          <w:b/>
          <w:bCs/>
        </w:rPr>
        <w:t>Client: Walmart, Bentonville, Arkansas                                                        Aug 2022- Dec 2022</w:t>
      </w:r>
    </w:p>
    <w:p w14:paraId="0344C6AF" w14:textId="4665B8B9" w:rsidR="00EB1D5E" w:rsidRPr="005D2100" w:rsidRDefault="00EB1D5E" w:rsidP="00EB1D5E">
      <w:pPr>
        <w:rPr>
          <w:b/>
          <w:bCs/>
        </w:rPr>
      </w:pPr>
      <w:r w:rsidRPr="005D2100">
        <w:rPr>
          <w:b/>
          <w:bCs/>
        </w:rPr>
        <w:t xml:space="preserve">Role: </w:t>
      </w:r>
      <w:r w:rsidR="00BE32CD">
        <w:rPr>
          <w:b/>
          <w:bCs/>
        </w:rPr>
        <w:t>Sr. Java Full</w:t>
      </w:r>
      <w:r w:rsidR="00E84866">
        <w:rPr>
          <w:b/>
          <w:bCs/>
        </w:rPr>
        <w:t xml:space="preserve"> </w:t>
      </w:r>
      <w:r w:rsidR="00BE32CD">
        <w:rPr>
          <w:b/>
          <w:bCs/>
        </w:rPr>
        <w:t xml:space="preserve">Stack Developer </w:t>
      </w:r>
    </w:p>
    <w:p w14:paraId="0086EB9D" w14:textId="77777777" w:rsidR="00EB1D5E" w:rsidRPr="005D2100" w:rsidRDefault="00EB1D5E" w:rsidP="00EB1D5E"/>
    <w:p w14:paraId="530996D1" w14:textId="6F990CDE" w:rsidR="00EB1D5E" w:rsidRPr="005D2100" w:rsidRDefault="00EB1D5E" w:rsidP="00EB1D5E">
      <w:pPr>
        <w:rPr>
          <w:b/>
          <w:bCs/>
        </w:rPr>
      </w:pPr>
      <w:r w:rsidRPr="005D2100">
        <w:rPr>
          <w:b/>
          <w:iCs/>
          <w:color w:val="365F91"/>
        </w:rPr>
        <w:t>Responsibilities</w:t>
      </w:r>
      <w:r w:rsidR="00856093" w:rsidRPr="005D2100">
        <w:rPr>
          <w:b/>
          <w:bCs/>
        </w:rPr>
        <w:t>:</w:t>
      </w:r>
    </w:p>
    <w:p w14:paraId="39538158"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Developed single page applications using </w:t>
      </w:r>
      <w:r w:rsidRPr="005D2100">
        <w:rPr>
          <w:b/>
          <w:bCs/>
          <w:shd w:val="clear" w:color="auto" w:fill="FFFFFF"/>
        </w:rPr>
        <w:t>React Redux architecture, ES6, web pack and grunt</w:t>
      </w:r>
      <w:r w:rsidRPr="005D2100">
        <w:rPr>
          <w:shd w:val="clear" w:color="auto" w:fill="FFFFFF"/>
        </w:rPr>
        <w:t>. </w:t>
      </w:r>
    </w:p>
    <w:p w14:paraId="5395E54F"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Developed various screens for the front end using ReactJS and used various predefined components from NPM (Node Package Manager). </w:t>
      </w:r>
    </w:p>
    <w:p w14:paraId="388AE775"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Involved in creating a reusable component using </w:t>
      </w:r>
      <w:r w:rsidRPr="005D2100">
        <w:rPr>
          <w:b/>
          <w:bCs/>
          <w:shd w:val="clear" w:color="auto" w:fill="FFFFFF"/>
        </w:rPr>
        <w:t>React JS</w:t>
      </w:r>
      <w:r w:rsidRPr="005D2100">
        <w:rPr>
          <w:shd w:val="clear" w:color="auto" w:fill="FFFFFF"/>
        </w:rPr>
        <w:t> for DOM manipulation </w:t>
      </w:r>
    </w:p>
    <w:p w14:paraId="43DE5297" w14:textId="77777777" w:rsidR="00EB1D5E" w:rsidRPr="005D2100" w:rsidRDefault="00EB1D5E" w:rsidP="00EB1D5E">
      <w:pPr>
        <w:pStyle w:val="ListParagraph"/>
        <w:numPr>
          <w:ilvl w:val="0"/>
          <w:numId w:val="24"/>
        </w:numPr>
        <w:spacing w:before="100" w:beforeAutospacing="1" w:after="100" w:afterAutospacing="1"/>
        <w:rPr>
          <w:b/>
          <w:bCs/>
          <w:shd w:val="clear" w:color="auto" w:fill="FFFFFF"/>
        </w:rPr>
      </w:pPr>
      <w:r w:rsidRPr="005D2100">
        <w:rPr>
          <w:shd w:val="clear" w:color="auto" w:fill="FFFFFF"/>
        </w:rPr>
        <w:t xml:space="preserve">Basically, replace all React class components with functional component. For stateful management, replaced with new </w:t>
      </w:r>
      <w:r w:rsidRPr="005D2100">
        <w:rPr>
          <w:b/>
          <w:bCs/>
          <w:shd w:val="clear" w:color="auto" w:fill="FFFFFF"/>
        </w:rPr>
        <w:t>Hooks like useState, useEffect, useReducer, and useRef.</w:t>
      </w:r>
    </w:p>
    <w:p w14:paraId="43133197" w14:textId="08E81E28"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Incorporated react-redux for global state management, mainly for authentication process, and added redux for asynchronous handling.</w:t>
      </w:r>
    </w:p>
    <w:p w14:paraId="4BD9A62B" w14:textId="69CC3BBC" w:rsidR="00B00462" w:rsidRPr="005D2100" w:rsidRDefault="00B00462" w:rsidP="00B00462">
      <w:pPr>
        <w:pStyle w:val="ListParagraph"/>
        <w:numPr>
          <w:ilvl w:val="0"/>
          <w:numId w:val="24"/>
        </w:numPr>
        <w:rPr>
          <w:shd w:val="clear" w:color="auto" w:fill="FFFFFF"/>
        </w:rPr>
      </w:pPr>
      <w:r w:rsidRPr="005D2100">
        <w:rPr>
          <w:shd w:val="clear" w:color="auto" w:fill="FFFFFF"/>
        </w:rPr>
        <w:t>Successfully ingested and transformed data into MongoDB from various sources, often using Extract, Transform, Load (ETL) processes.</w:t>
      </w:r>
    </w:p>
    <w:p w14:paraId="0350EBA2" w14:textId="1A1219CE" w:rsidR="00AD2348" w:rsidRDefault="00AD2348" w:rsidP="00AD2348">
      <w:pPr>
        <w:pStyle w:val="ListParagraph"/>
        <w:numPr>
          <w:ilvl w:val="0"/>
          <w:numId w:val="24"/>
        </w:numPr>
        <w:rPr>
          <w:shd w:val="clear" w:color="auto" w:fill="FFFFFF"/>
        </w:rPr>
      </w:pPr>
      <w:r w:rsidRPr="005D2100">
        <w:rPr>
          <w:shd w:val="clear" w:color="auto" w:fill="FFFFFF"/>
        </w:rPr>
        <w:t>Utilized Amazon CloudWatch and RDS-specific metrics to monitor database performance and set up alarms for key indicators.</w:t>
      </w:r>
    </w:p>
    <w:p w14:paraId="4374C43C" w14:textId="6A20B02E" w:rsidR="00F052BF" w:rsidRPr="00F052BF" w:rsidRDefault="00F052BF" w:rsidP="00F052BF">
      <w:pPr>
        <w:pStyle w:val="ListParagraph"/>
        <w:numPr>
          <w:ilvl w:val="0"/>
          <w:numId w:val="24"/>
        </w:numPr>
        <w:rPr>
          <w:shd w:val="clear" w:color="auto" w:fill="FFFFFF"/>
        </w:rPr>
      </w:pPr>
      <w:r w:rsidRPr="00F052BF">
        <w:rPr>
          <w:shd w:val="clear" w:color="auto" w:fill="FFFFFF"/>
        </w:rPr>
        <w:t>Developed efficient data models for various use cases, leveraging DynamoDB's NoSQL capabilities</w:t>
      </w:r>
    </w:p>
    <w:p w14:paraId="2AAF5C60" w14:textId="594E9B9F" w:rsidR="00B14DC6" w:rsidRPr="00B14DC6" w:rsidRDefault="00B14DC6" w:rsidP="00B14DC6">
      <w:pPr>
        <w:pStyle w:val="ListParagraph"/>
        <w:numPr>
          <w:ilvl w:val="0"/>
          <w:numId w:val="24"/>
        </w:numPr>
        <w:rPr>
          <w:shd w:val="clear" w:color="auto" w:fill="FFFFFF"/>
        </w:rPr>
      </w:pPr>
      <w:r w:rsidRPr="00B14DC6">
        <w:rPr>
          <w:shd w:val="clear" w:color="auto" w:fill="FFFFFF"/>
        </w:rPr>
        <w:t>Worked with JBoss EAP, overseeing the deployment and maintenance of enterprise-level applications.</w:t>
      </w:r>
    </w:p>
    <w:p w14:paraId="5B64EF87" w14:textId="37C33B64" w:rsidR="00C92EAC" w:rsidRDefault="00C92EAC" w:rsidP="00C92EAC">
      <w:pPr>
        <w:pStyle w:val="ListParagraph"/>
        <w:numPr>
          <w:ilvl w:val="0"/>
          <w:numId w:val="24"/>
        </w:numPr>
        <w:rPr>
          <w:shd w:val="clear" w:color="auto" w:fill="FFFFFF"/>
        </w:rPr>
      </w:pPr>
      <w:r w:rsidRPr="00C92EAC">
        <w:rPr>
          <w:shd w:val="clear" w:color="auto" w:fill="FFFFFF"/>
        </w:rPr>
        <w:t>Implemented the Apache Struts framework to facilitate the development of scalable and maintainable web applications</w:t>
      </w:r>
    </w:p>
    <w:p w14:paraId="57CA4025" w14:textId="277C3CCE" w:rsidR="00ED13E1" w:rsidRPr="00ED13E1" w:rsidRDefault="00ED13E1" w:rsidP="00ED13E1">
      <w:pPr>
        <w:pStyle w:val="ListParagraph"/>
        <w:numPr>
          <w:ilvl w:val="0"/>
          <w:numId w:val="24"/>
        </w:numPr>
        <w:rPr>
          <w:shd w:val="clear" w:color="auto" w:fill="FFFFFF"/>
        </w:rPr>
      </w:pPr>
      <w:r w:rsidRPr="00ED13E1">
        <w:rPr>
          <w:shd w:val="clear" w:color="auto" w:fill="FFFFFF"/>
        </w:rPr>
        <w:t>Mentored team members on TypeScript best practices and adoption strategies.</w:t>
      </w:r>
    </w:p>
    <w:p w14:paraId="125CAB7C" w14:textId="5B2ADAB6" w:rsidR="0002499D" w:rsidRPr="005D2100" w:rsidRDefault="0002499D" w:rsidP="0002499D">
      <w:pPr>
        <w:pStyle w:val="ListParagraph"/>
        <w:numPr>
          <w:ilvl w:val="0"/>
          <w:numId w:val="24"/>
        </w:numPr>
        <w:rPr>
          <w:shd w:val="clear" w:color="auto" w:fill="FFFFFF"/>
        </w:rPr>
      </w:pPr>
      <w:r w:rsidRPr="005D2100">
        <w:rPr>
          <w:shd w:val="clear" w:color="auto" w:fill="FFFFFF"/>
        </w:rPr>
        <w:t>Collaborated with team members through collaborative coding tools within JetBrains IDEs, often utilizing remote development features.</w:t>
      </w:r>
    </w:p>
    <w:p w14:paraId="1615546F" w14:textId="4473C545" w:rsidR="00267135" w:rsidRPr="005D2100" w:rsidRDefault="00267135" w:rsidP="00267135">
      <w:pPr>
        <w:pStyle w:val="ListParagraph"/>
        <w:numPr>
          <w:ilvl w:val="0"/>
          <w:numId w:val="24"/>
        </w:numPr>
        <w:rPr>
          <w:shd w:val="clear" w:color="auto" w:fill="FFFFFF"/>
        </w:rPr>
      </w:pPr>
      <w:r w:rsidRPr="005D2100">
        <w:rPr>
          <w:shd w:val="clear" w:color="auto" w:fill="FFFFFF"/>
        </w:rPr>
        <w:t>Implemented and managed various AWS database services, including RDS, DynamoDB, Aurora, and Redshift, for structured and unstructured data.</w:t>
      </w:r>
    </w:p>
    <w:p w14:paraId="52623350" w14:textId="734DACA3" w:rsidR="00EB1D5E"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Implemented </w:t>
      </w:r>
      <w:r w:rsidRPr="005D2100">
        <w:rPr>
          <w:b/>
          <w:bCs/>
          <w:shd w:val="clear" w:color="auto" w:fill="FFFFFF"/>
        </w:rPr>
        <w:t>Angular Router</w:t>
      </w:r>
      <w:r w:rsidRPr="005D2100">
        <w:rPr>
          <w:shd w:val="clear" w:color="auto" w:fill="FFFFFF"/>
        </w:rPr>
        <w:t xml:space="preserve"> to enable navigation from one view to the next as customer performs application tasks.</w:t>
      </w:r>
    </w:p>
    <w:p w14:paraId="05E4E2FA" w14:textId="770CD0C6" w:rsidR="00A9728B" w:rsidRPr="00A9728B" w:rsidRDefault="00A9728B" w:rsidP="00A9728B">
      <w:pPr>
        <w:pStyle w:val="ListParagraph"/>
        <w:numPr>
          <w:ilvl w:val="0"/>
          <w:numId w:val="24"/>
        </w:numPr>
        <w:rPr>
          <w:shd w:val="clear" w:color="auto" w:fill="FFFFFF"/>
        </w:rPr>
      </w:pPr>
      <w:r w:rsidRPr="00A9728B">
        <w:rPr>
          <w:shd w:val="clear" w:color="auto" w:fill="FFFFFF"/>
        </w:rPr>
        <w:t>Led the development of a reactive e-commerce platform, utilizing Spring Reactive for backend services and real-time inventory updates</w:t>
      </w:r>
    </w:p>
    <w:p w14:paraId="6B8F5662" w14:textId="0D4C0882" w:rsidR="006B4A2B" w:rsidRPr="005D2100" w:rsidRDefault="006B4A2B" w:rsidP="006B4A2B">
      <w:pPr>
        <w:pStyle w:val="ListParagraph"/>
        <w:numPr>
          <w:ilvl w:val="0"/>
          <w:numId w:val="24"/>
        </w:numPr>
        <w:rPr>
          <w:shd w:val="clear" w:color="auto" w:fill="FFFFFF"/>
        </w:rPr>
      </w:pPr>
      <w:r w:rsidRPr="005D2100">
        <w:rPr>
          <w:shd w:val="clear" w:color="auto" w:fill="FFFFFF"/>
        </w:rPr>
        <w:t>Integrated Lambda with other AWS services, including S3, DynamoDB, SNS, SQS, and more, for seamless data processing and workflow automation.</w:t>
      </w:r>
    </w:p>
    <w:p w14:paraId="1D00589D" w14:textId="77777777" w:rsidR="00B516D2" w:rsidRPr="005D2100" w:rsidRDefault="00B516D2" w:rsidP="00B516D2">
      <w:pPr>
        <w:pStyle w:val="ListParagraph"/>
        <w:numPr>
          <w:ilvl w:val="0"/>
          <w:numId w:val="24"/>
        </w:numPr>
        <w:spacing w:before="100" w:beforeAutospacing="1" w:after="100" w:afterAutospacing="1"/>
      </w:pPr>
      <w:r w:rsidRPr="005D2100">
        <w:rPr>
          <w:shd w:val="clear" w:color="auto" w:fill="FFFFFF"/>
        </w:rPr>
        <w:t>Enhanced the React Observables with Redux, React-router</w:t>
      </w:r>
      <w:r w:rsidRPr="005D2100">
        <w:rPr>
          <w:b/>
          <w:bCs/>
        </w:rPr>
        <w:t xml:space="preserve"> and Redux-thunk</w:t>
      </w:r>
      <w:r w:rsidRPr="005D2100">
        <w:t>.</w:t>
      </w:r>
    </w:p>
    <w:p w14:paraId="77193482" w14:textId="626BA142" w:rsidR="00B516D2" w:rsidRPr="005D2100" w:rsidRDefault="00B516D2" w:rsidP="00B516D2">
      <w:pPr>
        <w:pStyle w:val="ListParagraph"/>
        <w:numPr>
          <w:ilvl w:val="0"/>
          <w:numId w:val="24"/>
        </w:numPr>
        <w:spacing w:before="100" w:beforeAutospacing="1" w:after="100" w:afterAutospacing="1"/>
        <w:rPr>
          <w:b/>
          <w:bCs/>
        </w:rPr>
      </w:pPr>
      <w:r w:rsidRPr="005D2100">
        <w:t xml:space="preserve">Developing and designing SPA user Interface in </w:t>
      </w:r>
      <w:r w:rsidRPr="005D2100">
        <w:rPr>
          <w:b/>
          <w:bCs/>
        </w:rPr>
        <w:t>ReactJS.</w:t>
      </w:r>
    </w:p>
    <w:p w14:paraId="12C99F5A" w14:textId="738F57F4" w:rsidR="00546F7D" w:rsidRPr="005D2100" w:rsidRDefault="00546F7D" w:rsidP="00546F7D">
      <w:pPr>
        <w:pStyle w:val="ListParagraph"/>
        <w:numPr>
          <w:ilvl w:val="0"/>
          <w:numId w:val="24"/>
        </w:numPr>
        <w:rPr>
          <w:shd w:val="clear" w:color="auto" w:fill="FFFFFF"/>
        </w:rPr>
      </w:pPr>
      <w:r w:rsidRPr="005D2100">
        <w:rPr>
          <w:shd w:val="clear" w:color="auto" w:fill="FFFFFF"/>
        </w:rPr>
        <w:t>Configured and managed Cassandra clusters, including node setup, replication strategies, consistency levels, and compaction settings.</w:t>
      </w:r>
    </w:p>
    <w:p w14:paraId="4AD9E2BE" w14:textId="4764A4BD" w:rsidR="00A41C71" w:rsidRDefault="00A41C71" w:rsidP="00A41C71">
      <w:pPr>
        <w:pStyle w:val="ListParagraph"/>
        <w:numPr>
          <w:ilvl w:val="0"/>
          <w:numId w:val="24"/>
        </w:numPr>
        <w:spacing w:before="100" w:beforeAutospacing="1" w:after="100" w:afterAutospacing="1" w:line="259" w:lineRule="auto"/>
      </w:pPr>
      <w:r w:rsidRPr="005D2100">
        <w:t>Involved in developing applications using Angular.JS like Grids, Toolbars, Panels, Combo-Box and Button etc.</w:t>
      </w:r>
    </w:p>
    <w:p w14:paraId="7B10D0C1" w14:textId="69E80500" w:rsidR="00411CCD" w:rsidRPr="005D2100" w:rsidRDefault="00411CCD" w:rsidP="00411CCD">
      <w:pPr>
        <w:pStyle w:val="ListParagraph"/>
        <w:numPr>
          <w:ilvl w:val="0"/>
          <w:numId w:val="24"/>
        </w:numPr>
      </w:pPr>
      <w:r w:rsidRPr="00411CCD">
        <w:t>Integrated WCAG principles into the development workflow, ensuring accessible coding practices and semantic HTML usage</w:t>
      </w:r>
    </w:p>
    <w:p w14:paraId="23DC6718" w14:textId="627B2ECB" w:rsidR="00A41C71" w:rsidRPr="005D2100" w:rsidRDefault="00A41C71" w:rsidP="00A41C71">
      <w:pPr>
        <w:pStyle w:val="ListParagraph"/>
        <w:numPr>
          <w:ilvl w:val="0"/>
          <w:numId w:val="24"/>
        </w:numPr>
        <w:spacing w:before="100" w:beforeAutospacing="1" w:after="100" w:afterAutospacing="1" w:line="259" w:lineRule="auto"/>
        <w:rPr>
          <w:shd w:val="clear" w:color="auto" w:fill="FFFFFF"/>
        </w:rPr>
      </w:pPr>
      <w:r w:rsidRPr="005D2100">
        <w:rPr>
          <w:shd w:val="clear" w:color="auto" w:fill="FFFFFF"/>
        </w:rPr>
        <w:t>Used Angular 2's HTTP Client to Interact with Servers/backend and modularized the Application with Ng-Module.</w:t>
      </w:r>
    </w:p>
    <w:p w14:paraId="2ABF13B7" w14:textId="344ED64B" w:rsidR="00267135" w:rsidRPr="005D2100" w:rsidRDefault="00267135" w:rsidP="00267135">
      <w:pPr>
        <w:pStyle w:val="ListParagraph"/>
        <w:numPr>
          <w:ilvl w:val="0"/>
          <w:numId w:val="24"/>
        </w:numPr>
        <w:rPr>
          <w:shd w:val="clear" w:color="auto" w:fill="FFFFFF"/>
        </w:rPr>
      </w:pPr>
      <w:r w:rsidRPr="005D2100">
        <w:rPr>
          <w:shd w:val="clear" w:color="auto" w:fill="FFFFFF"/>
        </w:rPr>
        <w:t>Built serverless applications using AWS Lambda, API Gateway, and other serverless services, optimizing cost and scalability.</w:t>
      </w:r>
    </w:p>
    <w:p w14:paraId="5D2E0DF2" w14:textId="0E2FE15C" w:rsidR="00A41C71" w:rsidRDefault="00A41C71" w:rsidP="00A41C71">
      <w:pPr>
        <w:pStyle w:val="ListParagraph"/>
        <w:numPr>
          <w:ilvl w:val="0"/>
          <w:numId w:val="24"/>
        </w:numPr>
        <w:spacing w:before="100" w:beforeAutospacing="1" w:after="100" w:afterAutospacing="1" w:line="259" w:lineRule="auto"/>
        <w:rPr>
          <w:shd w:val="clear" w:color="auto" w:fill="FFFFFF"/>
        </w:rPr>
      </w:pPr>
      <w:r w:rsidRPr="005D2100">
        <w:rPr>
          <w:shd w:val="clear" w:color="auto" w:fill="FFFFFF"/>
        </w:rPr>
        <w:t>Leveraged Angular resources for all data access, encapsulating URLs with Uri JS and standardizing data access interfaces.</w:t>
      </w:r>
    </w:p>
    <w:p w14:paraId="5DE53C98" w14:textId="601A9A50" w:rsidR="00411CCD" w:rsidRPr="00411CCD" w:rsidRDefault="00411CCD" w:rsidP="00411CCD">
      <w:pPr>
        <w:pStyle w:val="ListParagraph"/>
        <w:numPr>
          <w:ilvl w:val="0"/>
          <w:numId w:val="24"/>
        </w:numPr>
        <w:rPr>
          <w:shd w:val="clear" w:color="auto" w:fill="FFFFFF"/>
        </w:rPr>
      </w:pPr>
      <w:r w:rsidRPr="00411CCD">
        <w:rPr>
          <w:shd w:val="clear" w:color="auto" w:fill="FFFFFF"/>
        </w:rPr>
        <w:t>Spearheaded the development of a WCAG compliance dashboard to monitor and track accessibility progress.</w:t>
      </w:r>
    </w:p>
    <w:p w14:paraId="24FABD3A" w14:textId="230541BE" w:rsidR="006B4A2B" w:rsidRPr="005D2100" w:rsidRDefault="006B4A2B" w:rsidP="006B4A2B">
      <w:pPr>
        <w:pStyle w:val="ListParagraph"/>
        <w:numPr>
          <w:ilvl w:val="0"/>
          <w:numId w:val="24"/>
        </w:numPr>
        <w:rPr>
          <w:shd w:val="clear" w:color="auto" w:fill="FFFFFF"/>
        </w:rPr>
      </w:pPr>
      <w:r w:rsidRPr="005D2100">
        <w:rPr>
          <w:shd w:val="clear" w:color="auto" w:fill="FFFFFF"/>
        </w:rPr>
        <w:t>Utilized Express.js, a popular Node.js web application framework, to create RESTful APIs and web applications.</w:t>
      </w:r>
    </w:p>
    <w:p w14:paraId="3EB1A97D" w14:textId="60941177" w:rsidR="0002499D" w:rsidRPr="005D2100" w:rsidRDefault="0002499D" w:rsidP="0002499D">
      <w:pPr>
        <w:pStyle w:val="ListParagraph"/>
        <w:numPr>
          <w:ilvl w:val="0"/>
          <w:numId w:val="24"/>
        </w:numPr>
        <w:rPr>
          <w:shd w:val="clear" w:color="auto" w:fill="FFFFFF"/>
        </w:rPr>
      </w:pPr>
      <w:r w:rsidRPr="005D2100">
        <w:rPr>
          <w:shd w:val="clear" w:color="auto" w:fill="FFFFFF"/>
        </w:rPr>
        <w:t>Employed integrated debugging tools within the IDE to identify and resolve software issues efficiently.</w:t>
      </w:r>
    </w:p>
    <w:p w14:paraId="12F08557" w14:textId="01F03E63" w:rsidR="00C55F0A" w:rsidRPr="005D2100" w:rsidRDefault="00C55F0A" w:rsidP="00C55F0A">
      <w:pPr>
        <w:pStyle w:val="ListParagraph"/>
        <w:numPr>
          <w:ilvl w:val="0"/>
          <w:numId w:val="24"/>
        </w:numPr>
        <w:rPr>
          <w:shd w:val="clear" w:color="auto" w:fill="FFFFFF"/>
        </w:rPr>
      </w:pPr>
      <w:r w:rsidRPr="005D2100">
        <w:rPr>
          <w:shd w:val="clear" w:color="auto" w:fill="FFFFFF"/>
        </w:rPr>
        <w:lastRenderedPageBreak/>
        <w:t>Successfully loaded data into DynamoDB from various sources and executed data migration projects.</w:t>
      </w:r>
    </w:p>
    <w:p w14:paraId="0A626718" w14:textId="30BDCB84" w:rsidR="00C55F0A" w:rsidRPr="005D2100" w:rsidRDefault="00C55F0A" w:rsidP="00C55F0A">
      <w:pPr>
        <w:pStyle w:val="ListParagraph"/>
        <w:numPr>
          <w:ilvl w:val="0"/>
          <w:numId w:val="24"/>
        </w:numPr>
        <w:rPr>
          <w:shd w:val="clear" w:color="auto" w:fill="FFFFFF"/>
        </w:rPr>
      </w:pPr>
      <w:r w:rsidRPr="005D2100">
        <w:rPr>
          <w:color w:val="374151"/>
          <w:shd w:val="clear" w:color="auto" w:fill="F7F7F8"/>
        </w:rPr>
        <w:t>L</w:t>
      </w:r>
      <w:r w:rsidRPr="005D2100">
        <w:rPr>
          <w:shd w:val="clear" w:color="auto" w:fill="FFFFFF"/>
        </w:rPr>
        <w:t>everaged DynamoDB Streams to capture and process real-time data changes, enabling event-driven architectures and data processing</w:t>
      </w:r>
    </w:p>
    <w:p w14:paraId="1C576C84"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Worked with React JS components, </w:t>
      </w:r>
      <w:r w:rsidRPr="005D2100">
        <w:rPr>
          <w:b/>
          <w:bCs/>
          <w:shd w:val="clear" w:color="auto" w:fill="FFFFFF"/>
        </w:rPr>
        <w:t>Redux Forms, Events, Animations and Router</w:t>
      </w:r>
      <w:r w:rsidRPr="005D2100">
        <w:rPr>
          <w:shd w:val="clear" w:color="auto" w:fill="FFFFFF"/>
        </w:rPr>
        <w:t>.</w:t>
      </w:r>
    </w:p>
    <w:p w14:paraId="60EABF5F"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Maintained STATES in the store and dispatched the ACTIONS using Redux.</w:t>
      </w:r>
    </w:p>
    <w:p w14:paraId="28BC7AED"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Used Babel to compile JSX and ES6 into </w:t>
      </w:r>
      <w:r w:rsidRPr="005D2100">
        <w:rPr>
          <w:b/>
          <w:bCs/>
          <w:shd w:val="clear" w:color="auto" w:fill="FFFFFF"/>
        </w:rPr>
        <w:t>JavaScript</w:t>
      </w:r>
      <w:r w:rsidRPr="005D2100">
        <w:rPr>
          <w:shd w:val="clear" w:color="auto" w:fill="FFFFFF"/>
        </w:rPr>
        <w:t>.</w:t>
      </w:r>
    </w:p>
    <w:p w14:paraId="61C4A0A6" w14:textId="2034135B"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Used GraphQL for complete and understandable description of the data in our API, gives clients the power to ask for exactly what they need.</w:t>
      </w:r>
    </w:p>
    <w:p w14:paraId="08D73D77" w14:textId="273C6083" w:rsidR="0002499D" w:rsidRPr="005D2100" w:rsidRDefault="0002499D" w:rsidP="0002499D">
      <w:pPr>
        <w:pStyle w:val="ListParagraph"/>
        <w:numPr>
          <w:ilvl w:val="0"/>
          <w:numId w:val="24"/>
        </w:numPr>
        <w:rPr>
          <w:shd w:val="clear" w:color="auto" w:fill="FFFFFF"/>
        </w:rPr>
      </w:pPr>
      <w:r w:rsidRPr="005D2100">
        <w:rPr>
          <w:shd w:val="clear" w:color="auto" w:fill="FFFFFF"/>
        </w:rPr>
        <w:t>Developed custom SDKs for internal or external use, often providing convenient access to your organization's services or APIs.</w:t>
      </w:r>
    </w:p>
    <w:p w14:paraId="60CEEF56" w14:textId="207FF770" w:rsidR="00C55F0A" w:rsidRPr="005D2100" w:rsidRDefault="00C55F0A" w:rsidP="00C55F0A">
      <w:pPr>
        <w:pStyle w:val="ListParagraph"/>
        <w:numPr>
          <w:ilvl w:val="0"/>
          <w:numId w:val="24"/>
        </w:numPr>
        <w:rPr>
          <w:shd w:val="clear" w:color="auto" w:fill="FFFFFF"/>
        </w:rPr>
      </w:pPr>
      <w:r w:rsidRPr="005D2100">
        <w:rPr>
          <w:shd w:val="clear" w:color="auto" w:fill="FFFFFF"/>
        </w:rPr>
        <w:t>Developed complex SQL queries, stored procedures, triggers, and views for data retrieval and manipulation.</w:t>
      </w:r>
    </w:p>
    <w:p w14:paraId="50EE0333" w14:textId="5E5E5A48" w:rsidR="00363187" w:rsidRDefault="00363187" w:rsidP="00363187">
      <w:pPr>
        <w:pStyle w:val="ListParagraph"/>
        <w:numPr>
          <w:ilvl w:val="0"/>
          <w:numId w:val="24"/>
        </w:numPr>
        <w:rPr>
          <w:shd w:val="clear" w:color="auto" w:fill="FFFFFF"/>
        </w:rPr>
      </w:pPr>
      <w:r w:rsidRPr="005D2100">
        <w:rPr>
          <w:shd w:val="clear" w:color="auto" w:fill="FFFFFF"/>
        </w:rPr>
        <w:t>Managed replica sets and deployments for ensuring high availability, load balancing, and rolling updates of applications.</w:t>
      </w:r>
    </w:p>
    <w:p w14:paraId="64BA6DAC" w14:textId="1E4EB7FB" w:rsidR="00362FD3" w:rsidRPr="00362FD3" w:rsidRDefault="00362FD3" w:rsidP="00362FD3">
      <w:pPr>
        <w:pStyle w:val="ListParagraph"/>
        <w:numPr>
          <w:ilvl w:val="0"/>
          <w:numId w:val="24"/>
        </w:numPr>
        <w:rPr>
          <w:shd w:val="clear" w:color="auto" w:fill="FFFFFF"/>
        </w:rPr>
      </w:pPr>
      <w:r w:rsidRPr="00362FD3">
        <w:rPr>
          <w:shd w:val="clear" w:color="auto" w:fill="FFFFFF"/>
        </w:rPr>
        <w:t>Orchestrated infrastructure as code (</w:t>
      </w:r>
      <w:proofErr w:type="spellStart"/>
      <w:r w:rsidRPr="00362FD3">
        <w:rPr>
          <w:shd w:val="clear" w:color="auto" w:fill="FFFFFF"/>
        </w:rPr>
        <w:t>IaC</w:t>
      </w:r>
      <w:proofErr w:type="spellEnd"/>
      <w:r w:rsidRPr="00362FD3">
        <w:rPr>
          <w:shd w:val="clear" w:color="auto" w:fill="FFFFFF"/>
        </w:rPr>
        <w:t>) using Azure Resource Manager (ARM) templates, ensuring consistent and repeatable deployment of resources</w:t>
      </w:r>
    </w:p>
    <w:p w14:paraId="4F53F63E"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Developed Functional components using new Hooks API. </w:t>
      </w:r>
    </w:p>
    <w:p w14:paraId="631A7E9D"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Used </w:t>
      </w:r>
      <w:r w:rsidRPr="005D2100">
        <w:rPr>
          <w:b/>
          <w:bCs/>
          <w:shd w:val="clear" w:color="auto" w:fill="FFFFFF"/>
        </w:rPr>
        <w:t>JavaScrip</w:t>
      </w:r>
      <w:r w:rsidRPr="005D2100">
        <w:rPr>
          <w:shd w:val="clear" w:color="auto" w:fill="FFFFFF"/>
        </w:rPr>
        <w:t>t data visualization libraries like Recharts to display the information in a chart view. </w:t>
      </w:r>
    </w:p>
    <w:p w14:paraId="0A7841ED"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Have independently worked on migrating all the applications developed in </w:t>
      </w:r>
      <w:r w:rsidRPr="005D2100">
        <w:rPr>
          <w:b/>
          <w:bCs/>
          <w:shd w:val="clear" w:color="auto" w:fill="FFFFFF"/>
        </w:rPr>
        <w:t>Angular and NestJS</w:t>
      </w:r>
      <w:r w:rsidRPr="005D2100">
        <w:rPr>
          <w:shd w:val="clear" w:color="auto" w:fill="FFFFFF"/>
        </w:rPr>
        <w:t xml:space="preserve"> </w:t>
      </w:r>
    </w:p>
    <w:p w14:paraId="4285E25C" w14:textId="7D4559CC"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Implemented State management in Angular using </w:t>
      </w:r>
      <w:r w:rsidRPr="005D2100">
        <w:rPr>
          <w:b/>
          <w:bCs/>
          <w:shd w:val="clear" w:color="auto" w:fill="FFFFFF"/>
        </w:rPr>
        <w:t xml:space="preserve">NgRX and </w:t>
      </w:r>
      <w:r w:rsidRPr="005D2100">
        <w:rPr>
          <w:shd w:val="clear" w:color="auto" w:fill="FFFFFF"/>
        </w:rPr>
        <w:t xml:space="preserve">API gateway for all the outgoing RESTful calls from Angular to </w:t>
      </w:r>
      <w:r w:rsidR="00634D0A" w:rsidRPr="005D2100">
        <w:rPr>
          <w:shd w:val="clear" w:color="auto" w:fill="FFFFFF"/>
        </w:rPr>
        <w:t>Spring Boot</w:t>
      </w:r>
    </w:p>
    <w:p w14:paraId="5811FB6D" w14:textId="5BEC63A8" w:rsidR="00363187" w:rsidRPr="005D2100" w:rsidRDefault="00363187" w:rsidP="00363187">
      <w:pPr>
        <w:pStyle w:val="ListParagraph"/>
        <w:numPr>
          <w:ilvl w:val="0"/>
          <w:numId w:val="24"/>
        </w:numPr>
        <w:rPr>
          <w:shd w:val="clear" w:color="auto" w:fill="FFFFFF"/>
        </w:rPr>
      </w:pPr>
      <w:r w:rsidRPr="005D2100">
        <w:rPr>
          <w:shd w:val="clear" w:color="auto" w:fill="FFFFFF"/>
        </w:rPr>
        <w:t>Managed and configured Kafka clusters, ensuring high availability, scalability, and optimal performance.</w:t>
      </w:r>
    </w:p>
    <w:p w14:paraId="2549C548" w14:textId="642D9ED4" w:rsidR="00EB1D5E"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Enhanced application performance by </w:t>
      </w:r>
      <w:r w:rsidRPr="005D2100">
        <w:rPr>
          <w:b/>
          <w:bCs/>
          <w:shd w:val="clear" w:color="auto" w:fill="FFFFFF"/>
        </w:rPr>
        <w:t>Angular 6</w:t>
      </w:r>
      <w:r w:rsidRPr="005D2100">
        <w:rPr>
          <w:shd w:val="clear" w:color="auto" w:fill="FFFFFF"/>
        </w:rPr>
        <w:t xml:space="preserve"> Component based development in view of future Angular framework transitions </w:t>
      </w:r>
    </w:p>
    <w:p w14:paraId="45331138" w14:textId="66DCAC28" w:rsidR="00362FD3" w:rsidRDefault="00362FD3" w:rsidP="00362FD3">
      <w:pPr>
        <w:pStyle w:val="ListParagraph"/>
        <w:numPr>
          <w:ilvl w:val="0"/>
          <w:numId w:val="24"/>
        </w:numPr>
        <w:rPr>
          <w:shd w:val="clear" w:color="auto" w:fill="FFFFFF"/>
        </w:rPr>
      </w:pPr>
      <w:r w:rsidRPr="00362FD3">
        <w:rPr>
          <w:shd w:val="clear" w:color="auto" w:fill="FFFFFF"/>
        </w:rPr>
        <w:t>Configured and managed Azure SQL Database for high availability, disaster recovery, and efficient data storage.</w:t>
      </w:r>
    </w:p>
    <w:p w14:paraId="3AC5618F" w14:textId="454D7A1B" w:rsidR="00B14DC6" w:rsidRPr="00B14DC6" w:rsidRDefault="00B14DC6" w:rsidP="00B14DC6">
      <w:pPr>
        <w:pStyle w:val="ListParagraph"/>
        <w:numPr>
          <w:ilvl w:val="0"/>
          <w:numId w:val="24"/>
        </w:numPr>
        <w:rPr>
          <w:shd w:val="clear" w:color="auto" w:fill="FFFFFF"/>
        </w:rPr>
      </w:pPr>
      <w:r w:rsidRPr="00B14DC6">
        <w:rPr>
          <w:shd w:val="clear" w:color="auto" w:fill="FFFFFF"/>
        </w:rPr>
        <w:t>Implemented and maintained security configurations for JBoss, ensuring adherence to industry standards and best practices.</w:t>
      </w:r>
    </w:p>
    <w:p w14:paraId="4F0A4784" w14:textId="54D7F6D7" w:rsidR="00AD2348" w:rsidRPr="005D2100" w:rsidRDefault="00AD2348" w:rsidP="00AD2348">
      <w:pPr>
        <w:pStyle w:val="ListParagraph"/>
        <w:numPr>
          <w:ilvl w:val="0"/>
          <w:numId w:val="24"/>
        </w:numPr>
        <w:rPr>
          <w:shd w:val="clear" w:color="auto" w:fill="FFFFFF"/>
        </w:rPr>
      </w:pPr>
      <w:r w:rsidRPr="005D2100">
        <w:rPr>
          <w:shd w:val="clear" w:color="auto" w:fill="FFFFFF"/>
        </w:rPr>
        <w:t>Designed and implemented data models in MemoryDB, optimizing data structures for high-speed data access.</w:t>
      </w:r>
    </w:p>
    <w:p w14:paraId="1A22172D" w14:textId="3E3212F1" w:rsidR="00EB1D5E"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Built dynamically generated dropdown lists.</w:t>
      </w:r>
    </w:p>
    <w:p w14:paraId="220D763A" w14:textId="12B8D85F" w:rsidR="00ED13E1" w:rsidRPr="00ED13E1" w:rsidRDefault="00ED13E1" w:rsidP="00ED13E1">
      <w:pPr>
        <w:pStyle w:val="ListParagraph"/>
        <w:numPr>
          <w:ilvl w:val="0"/>
          <w:numId w:val="24"/>
        </w:numPr>
        <w:rPr>
          <w:shd w:val="clear" w:color="auto" w:fill="FFFFFF"/>
        </w:rPr>
      </w:pPr>
      <w:r w:rsidRPr="00ED13E1">
        <w:rPr>
          <w:shd w:val="clear" w:color="auto" w:fill="FFFFFF"/>
        </w:rPr>
        <w:t>Utilized TypeScript for server-side development with Node.js, ensuring a consistent development experience across the full stack</w:t>
      </w:r>
    </w:p>
    <w:p w14:paraId="28DFDFC8" w14:textId="42325EEA"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 xml:space="preserve">Involved in unit testing of various modules by generating the test cases using </w:t>
      </w:r>
      <w:r w:rsidRPr="005D2100">
        <w:rPr>
          <w:b/>
          <w:bCs/>
          <w:shd w:val="clear" w:color="auto" w:fill="FFFFFF"/>
        </w:rPr>
        <w:t>Enzyme, Jest and React</w:t>
      </w:r>
      <w:r w:rsidRPr="005D2100">
        <w:rPr>
          <w:shd w:val="clear" w:color="auto" w:fill="FFFFFF"/>
        </w:rPr>
        <w:t xml:space="preserve"> testing library.</w:t>
      </w:r>
    </w:p>
    <w:p w14:paraId="2170084F" w14:textId="14955387" w:rsidR="006B4A2B" w:rsidRPr="005D2100" w:rsidRDefault="006B4A2B" w:rsidP="006B4A2B">
      <w:pPr>
        <w:pStyle w:val="ListParagraph"/>
        <w:numPr>
          <w:ilvl w:val="0"/>
          <w:numId w:val="24"/>
        </w:numPr>
        <w:rPr>
          <w:shd w:val="clear" w:color="auto" w:fill="FFFFFF"/>
        </w:rPr>
      </w:pPr>
      <w:r w:rsidRPr="005D2100">
        <w:rPr>
          <w:shd w:val="clear" w:color="auto" w:fill="FFFFFF"/>
        </w:rPr>
        <w:t>Developed error-handling mechanisms within Lambda functions to provide informative error messages for debugging and troubleshooting.</w:t>
      </w:r>
    </w:p>
    <w:p w14:paraId="780C6FFF" w14:textId="42529A67" w:rsidR="007A2CEC" w:rsidRPr="005D2100" w:rsidRDefault="007A2CEC" w:rsidP="007A2CEC">
      <w:pPr>
        <w:pStyle w:val="ListParagraph"/>
        <w:numPr>
          <w:ilvl w:val="0"/>
          <w:numId w:val="24"/>
        </w:numPr>
        <w:rPr>
          <w:shd w:val="clear" w:color="auto" w:fill="FFFFFF"/>
        </w:rPr>
      </w:pPr>
      <w:r w:rsidRPr="005D2100">
        <w:rPr>
          <w:shd w:val="clear" w:color="auto" w:fill="FFFFFF"/>
        </w:rPr>
        <w:t>Utilized Swing for file input/output operations, as well as data processing and storage within the GUI application.</w:t>
      </w:r>
    </w:p>
    <w:p w14:paraId="2F98CB9B"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Created Functional tests using Cypress.</w:t>
      </w:r>
    </w:p>
    <w:p w14:paraId="13C7CBE2" w14:textId="77777777" w:rsidR="00EB1D5E" w:rsidRPr="005D2100" w:rsidRDefault="00EB1D5E" w:rsidP="00EB1D5E">
      <w:pPr>
        <w:pStyle w:val="ListParagraph"/>
        <w:numPr>
          <w:ilvl w:val="0"/>
          <w:numId w:val="24"/>
        </w:numPr>
        <w:spacing w:before="100" w:beforeAutospacing="1" w:after="100" w:afterAutospacing="1"/>
        <w:rPr>
          <w:shd w:val="clear" w:color="auto" w:fill="FFFFFF"/>
        </w:rPr>
      </w:pPr>
      <w:r w:rsidRPr="005D2100">
        <w:rPr>
          <w:shd w:val="clear" w:color="auto" w:fill="FFFFFF"/>
        </w:rPr>
        <w:t>Production deployment of the application to user accessible platforms and implement continuous integration/ continuous deployments (CI/CD).</w:t>
      </w:r>
    </w:p>
    <w:p w14:paraId="42790007" w14:textId="3C98E51D" w:rsidR="00EB1D5E" w:rsidRPr="005D2100" w:rsidRDefault="00EB1D5E" w:rsidP="00267135">
      <w:pPr>
        <w:spacing w:before="100" w:beforeAutospacing="1" w:after="100" w:afterAutospacing="1"/>
        <w:rPr>
          <w:shd w:val="clear" w:color="auto" w:fill="FFFFFF"/>
        </w:rPr>
      </w:pPr>
      <w:r w:rsidRPr="005D2100">
        <w:rPr>
          <w:b/>
          <w:iCs/>
          <w:color w:val="365F91"/>
        </w:rPr>
        <w:t>Environment:</w:t>
      </w:r>
      <w:r w:rsidRPr="005D2100">
        <w:rPr>
          <w:b/>
          <w:bCs/>
        </w:rPr>
        <w:t> </w:t>
      </w:r>
      <w:r w:rsidRPr="005D2100">
        <w:rPr>
          <w:shd w:val="clear" w:color="auto" w:fill="FFFFFF"/>
        </w:rPr>
        <w:t>React.js, Redux, Flex, Node.JS, Next Js, Jest, Express JS, JavaScript, HTML5, SAAS, CI/CD, CSS3, JQuery, JSON, Bootstrap, AJAX, Angular JS, Core Java, Mocha, TDD, MVS, WebDriver, Sublime, GIT, Grunt, Firebug, Agile development, Optimizely, Jira, AWS</w:t>
      </w:r>
      <w:r w:rsidR="002C7164" w:rsidRPr="005D2100">
        <w:rPr>
          <w:shd w:val="clear" w:color="auto" w:fill="FFFFFF"/>
        </w:rPr>
        <w:t>,</w:t>
      </w:r>
      <w:r w:rsidR="00634D0A" w:rsidRPr="005D2100">
        <w:rPr>
          <w:shd w:val="clear" w:color="auto" w:fill="FFFFFF"/>
        </w:rPr>
        <w:t xml:space="preserve"> </w:t>
      </w:r>
      <w:r w:rsidR="002C7164" w:rsidRPr="005D2100">
        <w:rPr>
          <w:shd w:val="clear" w:color="auto" w:fill="FFFFFF"/>
        </w:rPr>
        <w:t>Angular</w:t>
      </w:r>
    </w:p>
    <w:p w14:paraId="5744C343" w14:textId="0403BDF5" w:rsidR="00572362" w:rsidRPr="005D2100" w:rsidRDefault="00572362" w:rsidP="00572362"/>
    <w:p w14:paraId="3B72C7F2" w14:textId="470374CE" w:rsidR="00572362" w:rsidRPr="005D2100" w:rsidRDefault="00572362" w:rsidP="00572362">
      <w:r w:rsidRPr="005D2100">
        <w:rPr>
          <w:b/>
          <w:bCs/>
        </w:rPr>
        <w:t>Client: VISA Austin,</w:t>
      </w:r>
      <w:r w:rsidR="00DD6CE5" w:rsidRPr="005D2100">
        <w:rPr>
          <w:b/>
          <w:bCs/>
        </w:rPr>
        <w:t xml:space="preserve"> </w:t>
      </w:r>
      <w:r w:rsidRPr="005D2100">
        <w:rPr>
          <w:b/>
          <w:bCs/>
        </w:rPr>
        <w:t xml:space="preserve">TX                                                                                         Aug 2021- </w:t>
      </w:r>
      <w:r w:rsidR="00EB1D5E" w:rsidRPr="005D2100">
        <w:rPr>
          <w:b/>
          <w:bCs/>
        </w:rPr>
        <w:t>Aug2022</w:t>
      </w:r>
    </w:p>
    <w:p w14:paraId="3D6D6B00" w14:textId="77777777" w:rsidR="00572362" w:rsidRPr="005D2100" w:rsidRDefault="00572362" w:rsidP="00572362">
      <w:pPr>
        <w:rPr>
          <w:b/>
          <w:bCs/>
        </w:rPr>
      </w:pPr>
      <w:r w:rsidRPr="005D2100">
        <w:rPr>
          <w:b/>
          <w:bCs/>
        </w:rPr>
        <w:t>Role: Full Stack Developer</w:t>
      </w:r>
    </w:p>
    <w:p w14:paraId="29AEC1E8" w14:textId="77777777" w:rsidR="00572362" w:rsidRPr="005D2100" w:rsidRDefault="00572362" w:rsidP="00572362"/>
    <w:p w14:paraId="3051B221" w14:textId="77777777" w:rsidR="00572362" w:rsidRPr="005D2100" w:rsidRDefault="00572362" w:rsidP="00572362">
      <w:pPr>
        <w:rPr>
          <w:b/>
          <w:bCs/>
        </w:rPr>
      </w:pPr>
      <w:r w:rsidRPr="005D2100">
        <w:rPr>
          <w:b/>
          <w:iCs/>
          <w:color w:val="365F91"/>
        </w:rPr>
        <w:lastRenderedPageBreak/>
        <w:t>Responsibilities</w:t>
      </w:r>
      <w:r w:rsidRPr="005D2100">
        <w:rPr>
          <w:b/>
          <w:bCs/>
        </w:rPr>
        <w:t>:</w:t>
      </w:r>
    </w:p>
    <w:p w14:paraId="492B7574" w14:textId="60876D17" w:rsidR="00572362" w:rsidRPr="005D2100" w:rsidRDefault="00572362" w:rsidP="00856093">
      <w:pPr>
        <w:numPr>
          <w:ilvl w:val="0"/>
          <w:numId w:val="23"/>
        </w:numPr>
        <w:spacing w:before="100" w:beforeAutospacing="1" w:after="100" w:afterAutospacing="1"/>
        <w:rPr>
          <w:bCs/>
        </w:rPr>
      </w:pPr>
      <w:r w:rsidRPr="005D2100">
        <w:rPr>
          <w:bCs/>
        </w:rPr>
        <w:t>Included integration and design of new application systems and/or life-cycle enhancement to existing complex multi-platform (Java) systems.</w:t>
      </w:r>
    </w:p>
    <w:p w14:paraId="2345B856" w14:textId="77777777" w:rsidR="00572362" w:rsidRPr="005D2100" w:rsidRDefault="00572362" w:rsidP="00572362">
      <w:pPr>
        <w:pStyle w:val="ListParagraph"/>
        <w:numPr>
          <w:ilvl w:val="0"/>
          <w:numId w:val="23"/>
        </w:numPr>
        <w:rPr>
          <w:bCs/>
        </w:rPr>
      </w:pPr>
      <w:r w:rsidRPr="005D2100">
        <w:rPr>
          <w:bCs/>
        </w:rPr>
        <w:t>Experience in the design, code, test, and deploy J2EE</w:t>
      </w:r>
    </w:p>
    <w:p w14:paraId="44BD82E0" w14:textId="77777777" w:rsidR="00572362" w:rsidRPr="005D2100" w:rsidRDefault="00572362" w:rsidP="00572362">
      <w:pPr>
        <w:numPr>
          <w:ilvl w:val="0"/>
          <w:numId w:val="23"/>
        </w:numPr>
        <w:spacing w:before="100" w:beforeAutospacing="1" w:after="100" w:afterAutospacing="1"/>
        <w:rPr>
          <w:bCs/>
        </w:rPr>
      </w:pPr>
      <w:r w:rsidRPr="005D2100">
        <w:rPr>
          <w:bCs/>
        </w:rPr>
        <w:t>Develop in Kotlin and Java to produce increments of value in our products.</w:t>
      </w:r>
    </w:p>
    <w:p w14:paraId="355297BA" w14:textId="77777777" w:rsidR="00572362" w:rsidRPr="005D2100" w:rsidRDefault="00572362" w:rsidP="00572362">
      <w:pPr>
        <w:numPr>
          <w:ilvl w:val="0"/>
          <w:numId w:val="23"/>
        </w:numPr>
        <w:spacing w:before="100" w:beforeAutospacing="1" w:after="100" w:afterAutospacing="1"/>
        <w:rPr>
          <w:bCs/>
        </w:rPr>
      </w:pPr>
      <w:r w:rsidRPr="005D2100">
        <w:rPr>
          <w:bCs/>
        </w:rPr>
        <w:t>Research and resolve bugs/issues that come up with products or implementations.</w:t>
      </w:r>
    </w:p>
    <w:p w14:paraId="3C9397EE" w14:textId="77777777" w:rsidR="00572362" w:rsidRPr="005D2100" w:rsidRDefault="00572362" w:rsidP="00572362">
      <w:pPr>
        <w:numPr>
          <w:ilvl w:val="0"/>
          <w:numId w:val="23"/>
        </w:numPr>
        <w:spacing w:before="100" w:beforeAutospacing="1" w:after="100" w:afterAutospacing="1"/>
        <w:rPr>
          <w:bCs/>
        </w:rPr>
      </w:pPr>
      <w:r w:rsidRPr="005D2100">
        <w:rPr>
          <w:bCs/>
        </w:rPr>
        <w:t>Participate in architectural discussions, code reviews, paired programming, and story point sessions to drive agility in the development process.</w:t>
      </w:r>
    </w:p>
    <w:p w14:paraId="05386BBE" w14:textId="79291D96" w:rsidR="00572362" w:rsidRDefault="00572362" w:rsidP="00572362">
      <w:pPr>
        <w:numPr>
          <w:ilvl w:val="0"/>
          <w:numId w:val="23"/>
        </w:numPr>
        <w:spacing w:before="100" w:beforeAutospacing="1" w:after="100" w:afterAutospacing="1"/>
        <w:rPr>
          <w:bCs/>
        </w:rPr>
      </w:pPr>
      <w:r w:rsidRPr="005D2100">
        <w:rPr>
          <w:bCs/>
        </w:rPr>
        <w:t xml:space="preserve">Learn </w:t>
      </w:r>
      <w:r w:rsidR="00504F95" w:rsidRPr="005D2100">
        <w:rPr>
          <w:bCs/>
        </w:rPr>
        <w:t>People Code</w:t>
      </w:r>
      <w:r w:rsidRPr="005D2100">
        <w:rPr>
          <w:bCs/>
        </w:rPr>
        <w:t xml:space="preserve"> to the point where you can effectively convert the </w:t>
      </w:r>
      <w:r w:rsidR="00504F95" w:rsidRPr="005D2100">
        <w:rPr>
          <w:bCs/>
        </w:rPr>
        <w:t>structures,</w:t>
      </w:r>
      <w:r w:rsidRPr="005D2100">
        <w:rPr>
          <w:bCs/>
        </w:rPr>
        <w:t xml:space="preserve"> we have built in that technology to Kotlin.</w:t>
      </w:r>
    </w:p>
    <w:p w14:paraId="39610A4A" w14:textId="37332244" w:rsidR="00F052BF" w:rsidRPr="00F052BF" w:rsidRDefault="00F052BF" w:rsidP="00F052BF">
      <w:pPr>
        <w:pStyle w:val="ListParagraph"/>
        <w:numPr>
          <w:ilvl w:val="0"/>
          <w:numId w:val="23"/>
        </w:numPr>
        <w:rPr>
          <w:bCs/>
        </w:rPr>
      </w:pPr>
      <w:r w:rsidRPr="00F052BF">
        <w:rPr>
          <w:bCs/>
        </w:rPr>
        <w:t>Integrated DynamoDB with applications using AWS SDKs and APIs, ensuring seamless data interaction</w:t>
      </w:r>
    </w:p>
    <w:p w14:paraId="3768B360" w14:textId="7F5F70AA" w:rsidR="00362FD3" w:rsidRPr="00362FD3" w:rsidRDefault="00362FD3" w:rsidP="00362FD3">
      <w:pPr>
        <w:pStyle w:val="ListParagraph"/>
        <w:numPr>
          <w:ilvl w:val="0"/>
          <w:numId w:val="23"/>
        </w:numPr>
        <w:rPr>
          <w:bCs/>
        </w:rPr>
      </w:pPr>
      <w:r w:rsidRPr="00362FD3">
        <w:rPr>
          <w:bCs/>
        </w:rPr>
        <w:t>Implemented Azure DevOps pipelines for continuous integration and continuous deployment (CI/CD), streamlining application release processes.</w:t>
      </w:r>
    </w:p>
    <w:p w14:paraId="3C003FB2" w14:textId="1D0C2288" w:rsidR="00546F7D" w:rsidRDefault="00546F7D" w:rsidP="00546F7D">
      <w:pPr>
        <w:numPr>
          <w:ilvl w:val="0"/>
          <w:numId w:val="23"/>
        </w:numPr>
        <w:spacing w:before="100" w:beforeAutospacing="1" w:after="100" w:afterAutospacing="1"/>
        <w:rPr>
          <w:bCs/>
        </w:rPr>
      </w:pPr>
      <w:r w:rsidRPr="005D2100">
        <w:rPr>
          <w:bCs/>
        </w:rPr>
        <w:t>Designed partitioning and clustering keys to optimize query performance and data distribution across nodes.</w:t>
      </w:r>
    </w:p>
    <w:p w14:paraId="75957180" w14:textId="036445A8" w:rsidR="00411CCD" w:rsidRPr="00411CCD" w:rsidRDefault="00411CCD" w:rsidP="00411CCD">
      <w:pPr>
        <w:pStyle w:val="ListParagraph"/>
        <w:numPr>
          <w:ilvl w:val="0"/>
          <w:numId w:val="23"/>
        </w:numPr>
        <w:rPr>
          <w:bCs/>
        </w:rPr>
      </w:pPr>
      <w:r w:rsidRPr="00411CCD">
        <w:rPr>
          <w:bCs/>
        </w:rPr>
        <w:t>Collaborated with cross-functional teams to implement WCAG standards throughout the development lifecycle.</w:t>
      </w:r>
    </w:p>
    <w:p w14:paraId="30CF1149" w14:textId="33E8AA43" w:rsidR="00C92EAC" w:rsidRDefault="00C92EAC" w:rsidP="00C92EAC">
      <w:pPr>
        <w:pStyle w:val="ListParagraph"/>
        <w:numPr>
          <w:ilvl w:val="0"/>
          <w:numId w:val="23"/>
        </w:numPr>
        <w:rPr>
          <w:bCs/>
        </w:rPr>
      </w:pPr>
      <w:r w:rsidRPr="00C92EAC">
        <w:rPr>
          <w:bCs/>
        </w:rPr>
        <w:t>Integrated JSP pages with backend databases using JDBC, facilitating data retrieval, storage, and manipulation</w:t>
      </w:r>
    </w:p>
    <w:p w14:paraId="7FD8953E" w14:textId="4747D83D" w:rsidR="00A9728B" w:rsidRPr="00A9728B" w:rsidRDefault="00A9728B" w:rsidP="00A9728B">
      <w:pPr>
        <w:pStyle w:val="ListParagraph"/>
        <w:numPr>
          <w:ilvl w:val="0"/>
          <w:numId w:val="23"/>
        </w:numPr>
        <w:rPr>
          <w:bCs/>
        </w:rPr>
      </w:pPr>
      <w:r w:rsidRPr="00A9728B">
        <w:rPr>
          <w:bCs/>
        </w:rPr>
        <w:t>Designed and implemented a microservices architecture using Spring Reactive, enhancing system scalability and responsiveness</w:t>
      </w:r>
    </w:p>
    <w:p w14:paraId="4FD48CBB" w14:textId="6D816788" w:rsidR="0022255C" w:rsidRPr="0022255C" w:rsidRDefault="0022255C" w:rsidP="0022255C">
      <w:pPr>
        <w:pStyle w:val="ListParagraph"/>
        <w:numPr>
          <w:ilvl w:val="0"/>
          <w:numId w:val="23"/>
        </w:numPr>
        <w:rPr>
          <w:bCs/>
        </w:rPr>
      </w:pPr>
      <w:r w:rsidRPr="0022255C">
        <w:rPr>
          <w:bCs/>
        </w:rPr>
        <w:t>Led the implementation of web accessibility standards (WCAG) across digital products, ensuring compliance with regulatory requirements</w:t>
      </w:r>
    </w:p>
    <w:p w14:paraId="4FF41E66" w14:textId="4433CFE3" w:rsidR="00362FD3" w:rsidRPr="00362FD3" w:rsidRDefault="00362FD3" w:rsidP="00362FD3">
      <w:pPr>
        <w:pStyle w:val="ListParagraph"/>
        <w:numPr>
          <w:ilvl w:val="0"/>
          <w:numId w:val="23"/>
        </w:numPr>
        <w:rPr>
          <w:bCs/>
        </w:rPr>
      </w:pPr>
      <w:r w:rsidRPr="00362FD3">
        <w:rPr>
          <w:bCs/>
        </w:rPr>
        <w:t>Conducted cost analysis and implemented cost management strategies, optimizing Azure resource utilization and ensuring cost-effectiveness.</w:t>
      </w:r>
    </w:p>
    <w:p w14:paraId="143EAA63" w14:textId="4023D135" w:rsidR="006B4A2B" w:rsidRPr="005D2100" w:rsidRDefault="006B4A2B" w:rsidP="006B4A2B">
      <w:pPr>
        <w:pStyle w:val="ListParagraph"/>
        <w:numPr>
          <w:ilvl w:val="0"/>
          <w:numId w:val="23"/>
        </w:numPr>
        <w:rPr>
          <w:bCs/>
        </w:rPr>
      </w:pPr>
      <w:r w:rsidRPr="005D2100">
        <w:rPr>
          <w:bCs/>
        </w:rPr>
        <w:t>Designed and developed RESTful APIs with Node.js, implementing CRUD operations, data validation, and authentication.</w:t>
      </w:r>
    </w:p>
    <w:p w14:paraId="0769548A" w14:textId="6D07EB61" w:rsidR="00267135" w:rsidRDefault="00267135" w:rsidP="00267135">
      <w:pPr>
        <w:pStyle w:val="ListParagraph"/>
        <w:numPr>
          <w:ilvl w:val="0"/>
          <w:numId w:val="23"/>
        </w:numPr>
        <w:rPr>
          <w:bCs/>
        </w:rPr>
      </w:pPr>
      <w:r w:rsidRPr="005D2100">
        <w:rPr>
          <w:bCs/>
        </w:rPr>
        <w:t>Set up AWS CloudWatch for monitoring and AWS CloudTrail for auditing and logging, enabling proactive issue resolution.</w:t>
      </w:r>
    </w:p>
    <w:p w14:paraId="63DDD5A2" w14:textId="1388A252" w:rsidR="009B55CA" w:rsidRPr="009B55CA" w:rsidRDefault="009B55CA" w:rsidP="009B55CA">
      <w:pPr>
        <w:pStyle w:val="ListParagraph"/>
        <w:numPr>
          <w:ilvl w:val="0"/>
          <w:numId w:val="23"/>
        </w:numPr>
        <w:rPr>
          <w:bCs/>
        </w:rPr>
      </w:pPr>
      <w:r w:rsidRPr="009B55CA">
        <w:rPr>
          <w:bCs/>
        </w:rPr>
        <w:t>Configured monitoring and logging solutions for GAIA Kubernetes clusters, utilizing tools such as Prometheus, Grafana, and ELK stack</w:t>
      </w:r>
    </w:p>
    <w:p w14:paraId="3C699E59" w14:textId="0EFEA318" w:rsidR="00504F95" w:rsidRPr="005D2100" w:rsidRDefault="00504F95" w:rsidP="00504F95">
      <w:pPr>
        <w:pStyle w:val="ListParagraph"/>
        <w:numPr>
          <w:ilvl w:val="0"/>
          <w:numId w:val="23"/>
        </w:numPr>
        <w:rPr>
          <w:bCs/>
        </w:rPr>
      </w:pPr>
      <w:r w:rsidRPr="005D2100">
        <w:rPr>
          <w:bCs/>
        </w:rPr>
        <w:t>Integrated Lambda functions into CI/CD pipelines for automated testing and deployment</w:t>
      </w:r>
    </w:p>
    <w:p w14:paraId="608A092D" w14:textId="29D1269F" w:rsidR="00572362" w:rsidRPr="005D2100" w:rsidRDefault="00572362" w:rsidP="00572362">
      <w:pPr>
        <w:numPr>
          <w:ilvl w:val="0"/>
          <w:numId w:val="23"/>
        </w:numPr>
        <w:spacing w:before="100" w:beforeAutospacing="1" w:after="100" w:afterAutospacing="1"/>
        <w:rPr>
          <w:bCs/>
        </w:rPr>
      </w:pPr>
      <w:r w:rsidRPr="005D2100">
        <w:rPr>
          <w:bCs/>
        </w:rPr>
        <w:t xml:space="preserve">Maintain work in </w:t>
      </w:r>
      <w:r w:rsidR="007A035B" w:rsidRPr="005D2100">
        <w:rPr>
          <w:bCs/>
        </w:rPr>
        <w:t>Kanban</w:t>
      </w:r>
      <w:r w:rsidRPr="005D2100">
        <w:rPr>
          <w:bCs/>
        </w:rPr>
        <w:t xml:space="preserve"> style project management, participating in the Agile sprint cycles.</w:t>
      </w:r>
    </w:p>
    <w:p w14:paraId="2A8EE32F" w14:textId="306790A9" w:rsidR="00572362" w:rsidRPr="005D2100" w:rsidRDefault="00572362" w:rsidP="00572362">
      <w:pPr>
        <w:numPr>
          <w:ilvl w:val="0"/>
          <w:numId w:val="23"/>
        </w:numPr>
        <w:spacing w:before="100" w:beforeAutospacing="1" w:after="100" w:afterAutospacing="1"/>
        <w:rPr>
          <w:bCs/>
        </w:rPr>
      </w:pPr>
      <w:r w:rsidRPr="005D2100">
        <w:rPr>
          <w:bCs/>
        </w:rPr>
        <w:t>Build complex user interface features using Angular.</w:t>
      </w:r>
    </w:p>
    <w:p w14:paraId="10257CF0" w14:textId="16CBBC3D" w:rsidR="00B00462" w:rsidRPr="005D2100" w:rsidRDefault="00B00462" w:rsidP="00B00462">
      <w:pPr>
        <w:pStyle w:val="ListParagraph"/>
        <w:numPr>
          <w:ilvl w:val="0"/>
          <w:numId w:val="23"/>
        </w:numPr>
        <w:rPr>
          <w:bCs/>
        </w:rPr>
      </w:pPr>
      <w:r w:rsidRPr="005D2100">
        <w:rPr>
          <w:bCs/>
        </w:rPr>
        <w:t>Developed MongoDB queries and aggregations to retrieve and manipulate data, often utilizing the MongoDB Query Language.</w:t>
      </w:r>
    </w:p>
    <w:p w14:paraId="2B45892D" w14:textId="2DB2F769" w:rsidR="00363187" w:rsidRPr="005D2100" w:rsidRDefault="00363187" w:rsidP="00363187">
      <w:pPr>
        <w:pStyle w:val="ListParagraph"/>
        <w:numPr>
          <w:ilvl w:val="0"/>
          <w:numId w:val="23"/>
        </w:numPr>
        <w:rPr>
          <w:bCs/>
        </w:rPr>
      </w:pPr>
      <w:r w:rsidRPr="005D2100">
        <w:rPr>
          <w:bCs/>
        </w:rPr>
        <w:t>Utilized Kafka Streams for real-time data processing, transforming, and analyzing streaming data within Kafka topics</w:t>
      </w:r>
    </w:p>
    <w:p w14:paraId="45CA3D81" w14:textId="0F46C414" w:rsidR="00B516D2" w:rsidRPr="005D2100" w:rsidRDefault="00B516D2" w:rsidP="00B516D2">
      <w:pPr>
        <w:pStyle w:val="ListParagraph"/>
        <w:numPr>
          <w:ilvl w:val="0"/>
          <w:numId w:val="23"/>
        </w:numPr>
        <w:spacing w:before="100" w:beforeAutospacing="1" w:after="100" w:afterAutospacing="1"/>
      </w:pPr>
      <w:r w:rsidRPr="005D2100">
        <w:t xml:space="preserve">Changed </w:t>
      </w:r>
      <w:r w:rsidRPr="005D2100">
        <w:rPr>
          <w:b/>
          <w:bCs/>
        </w:rPr>
        <w:t>Redux</w:t>
      </w:r>
      <w:r w:rsidRPr="005D2100">
        <w:t xml:space="preserve"> actions to promises and life cycle methods to asynchronous functions using ES7 async await to better manage </w:t>
      </w:r>
      <w:r w:rsidRPr="005D2100">
        <w:rPr>
          <w:b/>
          <w:bCs/>
        </w:rPr>
        <w:t>ReactJS l</w:t>
      </w:r>
      <w:r w:rsidRPr="005D2100">
        <w:t xml:space="preserve">evel state and cut </w:t>
      </w:r>
      <w:r w:rsidRPr="005D2100">
        <w:rPr>
          <w:b/>
          <w:bCs/>
        </w:rPr>
        <w:t xml:space="preserve">Redux </w:t>
      </w:r>
      <w:r w:rsidRPr="005D2100">
        <w:t>container development time by 80%.</w:t>
      </w:r>
    </w:p>
    <w:p w14:paraId="65098D44" w14:textId="4F90920D" w:rsidR="0002499D" w:rsidRDefault="0002499D" w:rsidP="0002499D">
      <w:pPr>
        <w:pStyle w:val="ListParagraph"/>
        <w:numPr>
          <w:ilvl w:val="0"/>
          <w:numId w:val="23"/>
        </w:numPr>
        <w:rPr>
          <w:bCs/>
        </w:rPr>
      </w:pPr>
      <w:r w:rsidRPr="005D2100">
        <w:rPr>
          <w:bCs/>
        </w:rPr>
        <w:t>Customized the JetBrains IDE environment, including themes, keyboard shortcuts, and window layouts, to improve personal productivity.</w:t>
      </w:r>
    </w:p>
    <w:p w14:paraId="783FCF97" w14:textId="2F62EB64" w:rsidR="00B14DC6" w:rsidRPr="00B14DC6" w:rsidRDefault="00B14DC6" w:rsidP="00B14DC6">
      <w:pPr>
        <w:pStyle w:val="ListParagraph"/>
        <w:numPr>
          <w:ilvl w:val="0"/>
          <w:numId w:val="23"/>
        </w:numPr>
        <w:rPr>
          <w:bCs/>
        </w:rPr>
      </w:pPr>
      <w:r w:rsidRPr="00B14DC6">
        <w:rPr>
          <w:bCs/>
        </w:rPr>
        <w:t>Configured and managed JBoss clustering for high availability and load balancing across multiple nodes.</w:t>
      </w:r>
    </w:p>
    <w:p w14:paraId="183ADAED" w14:textId="7328B20D" w:rsidR="00AD2348" w:rsidRPr="005D2100" w:rsidRDefault="00AD2348" w:rsidP="00AD2348">
      <w:pPr>
        <w:pStyle w:val="ListParagraph"/>
        <w:numPr>
          <w:ilvl w:val="0"/>
          <w:numId w:val="23"/>
        </w:numPr>
        <w:rPr>
          <w:bCs/>
        </w:rPr>
      </w:pPr>
      <w:r w:rsidRPr="005D2100">
        <w:rPr>
          <w:bCs/>
        </w:rPr>
        <w:t xml:space="preserve">Conducted performance tuning in </w:t>
      </w:r>
      <w:r w:rsidR="00504F95" w:rsidRPr="005D2100">
        <w:rPr>
          <w:bCs/>
        </w:rPr>
        <w:t>Memory DB</w:t>
      </w:r>
      <w:r w:rsidRPr="005D2100">
        <w:rPr>
          <w:bCs/>
        </w:rPr>
        <w:t>, identifying and optimizing query performance and data retrieval.</w:t>
      </w:r>
    </w:p>
    <w:p w14:paraId="53C52DC9" w14:textId="77777777" w:rsidR="00A41C71" w:rsidRPr="005D2100" w:rsidRDefault="00A41C71" w:rsidP="00A41C71">
      <w:pPr>
        <w:pStyle w:val="ListParagraph"/>
        <w:numPr>
          <w:ilvl w:val="0"/>
          <w:numId w:val="23"/>
        </w:numPr>
        <w:spacing w:after="160" w:line="259" w:lineRule="auto"/>
      </w:pPr>
      <w:r w:rsidRPr="005D2100">
        <w:t xml:space="preserve">Implementation of internationalization and localization in </w:t>
      </w:r>
      <w:r w:rsidRPr="005D2100">
        <w:rPr>
          <w:b/>
          <w:bCs/>
        </w:rPr>
        <w:t>Angular applications</w:t>
      </w:r>
      <w:r w:rsidRPr="005D2100">
        <w:t xml:space="preserve"> to support multiple languages and regions.</w:t>
      </w:r>
    </w:p>
    <w:p w14:paraId="4E7A5DD9" w14:textId="77777777" w:rsidR="00A41C71" w:rsidRPr="005D2100" w:rsidRDefault="00A41C71" w:rsidP="00A41C71">
      <w:pPr>
        <w:pStyle w:val="ListParagraph"/>
        <w:numPr>
          <w:ilvl w:val="0"/>
          <w:numId w:val="23"/>
        </w:numPr>
        <w:spacing w:before="100" w:beforeAutospacing="1" w:after="100" w:afterAutospacing="1"/>
      </w:pPr>
      <w:r w:rsidRPr="005D2100">
        <w:lastRenderedPageBreak/>
        <w:t xml:space="preserve">Deployed and positioned </w:t>
      </w:r>
      <w:r w:rsidRPr="005D2100">
        <w:rPr>
          <w:b/>
          <w:bCs/>
        </w:rPr>
        <w:t>JSX Elements</w:t>
      </w:r>
      <w:r w:rsidRPr="005D2100">
        <w:t xml:space="preserve"> within Flexbox to create high quality, attractive, front end user Interfaces.</w:t>
      </w:r>
    </w:p>
    <w:p w14:paraId="767A7AC7" w14:textId="18DA08BD" w:rsidR="00A41C71" w:rsidRDefault="00A41C71" w:rsidP="00504F95">
      <w:pPr>
        <w:pStyle w:val="ListParagraph"/>
        <w:numPr>
          <w:ilvl w:val="0"/>
          <w:numId w:val="23"/>
        </w:numPr>
        <w:spacing w:before="100" w:beforeAutospacing="1" w:after="100" w:afterAutospacing="1"/>
      </w:pPr>
      <w:r w:rsidRPr="005D2100">
        <w:t>Responsible for adding margin properties to the custom style objects and the alignment of home menus and swipe bar.</w:t>
      </w:r>
    </w:p>
    <w:p w14:paraId="7F8DFFBE" w14:textId="0BD15682" w:rsidR="009B55CA" w:rsidRPr="005D2100" w:rsidRDefault="009B55CA" w:rsidP="009B55CA">
      <w:pPr>
        <w:pStyle w:val="ListParagraph"/>
        <w:numPr>
          <w:ilvl w:val="0"/>
          <w:numId w:val="23"/>
        </w:numPr>
      </w:pPr>
      <w:r w:rsidRPr="009B55CA">
        <w:t>Developed and conducted training programs for operations and development teams on using and managing GAIA Kubernetes Platform.</w:t>
      </w:r>
    </w:p>
    <w:p w14:paraId="3DA95C44" w14:textId="7D899E5E" w:rsidR="00C55F0A" w:rsidRPr="005D2100" w:rsidRDefault="00C55F0A" w:rsidP="00C55F0A">
      <w:pPr>
        <w:pStyle w:val="ListParagraph"/>
        <w:numPr>
          <w:ilvl w:val="0"/>
          <w:numId w:val="23"/>
        </w:numPr>
        <w:rPr>
          <w:bCs/>
        </w:rPr>
      </w:pPr>
      <w:r w:rsidRPr="005D2100">
        <w:rPr>
          <w:bCs/>
        </w:rPr>
        <w:t>Conducted performance tuning of Oracle databases, identifying and resolving bottlenecks for improved system efficiency.</w:t>
      </w:r>
    </w:p>
    <w:p w14:paraId="7702060B" w14:textId="77FEB18A" w:rsidR="00363187" w:rsidRPr="005D2100" w:rsidRDefault="00363187" w:rsidP="00363187">
      <w:pPr>
        <w:pStyle w:val="ListParagraph"/>
        <w:numPr>
          <w:ilvl w:val="0"/>
          <w:numId w:val="23"/>
        </w:numPr>
        <w:rPr>
          <w:bCs/>
        </w:rPr>
      </w:pPr>
      <w:r w:rsidRPr="005D2100">
        <w:rPr>
          <w:bCs/>
        </w:rPr>
        <w:t>Enhanced container security by implementing security best practices, such as PodSecurityPolicies and image scanning.</w:t>
      </w:r>
    </w:p>
    <w:p w14:paraId="00EDFE69" w14:textId="759B85EC" w:rsidR="0002499D" w:rsidRPr="005D2100" w:rsidRDefault="0002499D" w:rsidP="0002499D">
      <w:pPr>
        <w:pStyle w:val="ListParagraph"/>
        <w:numPr>
          <w:ilvl w:val="0"/>
          <w:numId w:val="23"/>
        </w:numPr>
        <w:rPr>
          <w:bCs/>
        </w:rPr>
      </w:pPr>
      <w:r w:rsidRPr="005D2100">
        <w:rPr>
          <w:bCs/>
        </w:rPr>
        <w:t>Created and maintained documentation for SDKs and APIs, ensuring clarity and ease of use for developers.</w:t>
      </w:r>
    </w:p>
    <w:p w14:paraId="1E36894B" w14:textId="117A4A3C" w:rsidR="00AD2348" w:rsidRPr="005D2100" w:rsidRDefault="00AD2348" w:rsidP="00AD2348">
      <w:pPr>
        <w:pStyle w:val="ListParagraph"/>
        <w:numPr>
          <w:ilvl w:val="0"/>
          <w:numId w:val="23"/>
        </w:numPr>
        <w:rPr>
          <w:bCs/>
        </w:rPr>
      </w:pPr>
      <w:r w:rsidRPr="005D2100">
        <w:rPr>
          <w:bCs/>
        </w:rPr>
        <w:t>Integrated RDS with other AWS services, such as Lambda, S3, and API Gateway, to create comprehensive serverless architectures.</w:t>
      </w:r>
    </w:p>
    <w:p w14:paraId="1B7E8BB5" w14:textId="435BD780" w:rsidR="007A2CEC" w:rsidRPr="005D2100" w:rsidRDefault="007A2CEC" w:rsidP="007A2CEC">
      <w:pPr>
        <w:pStyle w:val="ListParagraph"/>
        <w:numPr>
          <w:ilvl w:val="0"/>
          <w:numId w:val="23"/>
        </w:numPr>
        <w:rPr>
          <w:bCs/>
        </w:rPr>
      </w:pPr>
      <w:r w:rsidRPr="005D2100">
        <w:rPr>
          <w:bCs/>
        </w:rPr>
        <w:t>Ensured accessibility features in the GUI to make applications usable for individuals with disabilities, often following WCAG guidelines.</w:t>
      </w:r>
    </w:p>
    <w:p w14:paraId="356712DB" w14:textId="433A5EFD" w:rsidR="00267135" w:rsidRDefault="00267135" w:rsidP="00267135">
      <w:pPr>
        <w:pStyle w:val="ListParagraph"/>
        <w:numPr>
          <w:ilvl w:val="0"/>
          <w:numId w:val="23"/>
        </w:numPr>
        <w:rPr>
          <w:bCs/>
        </w:rPr>
      </w:pPr>
      <w:r w:rsidRPr="005D2100">
        <w:rPr>
          <w:bCs/>
        </w:rPr>
        <w:t>Integrated Jasper Reports seamlessly with Java applications, passing data and parameters for report generation.</w:t>
      </w:r>
    </w:p>
    <w:p w14:paraId="315AF969" w14:textId="211D0F29" w:rsidR="00ED13E1" w:rsidRPr="00ED13E1" w:rsidRDefault="00ED13E1" w:rsidP="00ED13E1">
      <w:pPr>
        <w:pStyle w:val="ListParagraph"/>
        <w:numPr>
          <w:ilvl w:val="0"/>
          <w:numId w:val="23"/>
        </w:numPr>
        <w:rPr>
          <w:bCs/>
        </w:rPr>
      </w:pPr>
      <w:r w:rsidRPr="00ED13E1">
        <w:rPr>
          <w:bCs/>
        </w:rPr>
        <w:t>Integrated TypeScript into JavaScript frameworks like Angular, React, or Vue.js for enhanced development capabilities</w:t>
      </w:r>
    </w:p>
    <w:p w14:paraId="14BC5133" w14:textId="70E98F7F" w:rsidR="00C55F0A" w:rsidRPr="005D2100" w:rsidRDefault="00C55F0A" w:rsidP="00C55F0A">
      <w:pPr>
        <w:pStyle w:val="ListParagraph"/>
        <w:numPr>
          <w:ilvl w:val="0"/>
          <w:numId w:val="23"/>
        </w:numPr>
        <w:rPr>
          <w:bCs/>
        </w:rPr>
      </w:pPr>
      <w:r w:rsidRPr="005D2100">
        <w:rPr>
          <w:bCs/>
        </w:rPr>
        <w:t>Conducted performance tuning of PostgreSQL databases, identifying and resolving bottlenecks for improved system efficiency.</w:t>
      </w:r>
    </w:p>
    <w:p w14:paraId="4B32F38C" w14:textId="0BE831E6" w:rsidR="0002499D" w:rsidRPr="005D2100" w:rsidRDefault="0002499D" w:rsidP="0002499D">
      <w:pPr>
        <w:pStyle w:val="ListParagraph"/>
        <w:numPr>
          <w:ilvl w:val="0"/>
          <w:numId w:val="23"/>
        </w:numPr>
        <w:rPr>
          <w:bCs/>
        </w:rPr>
      </w:pPr>
      <w:r w:rsidRPr="005D2100">
        <w:rPr>
          <w:bCs/>
        </w:rPr>
        <w:t>Integrated version control systems (e.g., Git) into the IDE, enabling collaborative coding, code tracking, and branching.</w:t>
      </w:r>
    </w:p>
    <w:p w14:paraId="46AE41C3" w14:textId="77777777" w:rsidR="00572362" w:rsidRPr="005D2100" w:rsidRDefault="00572362" w:rsidP="00572362">
      <w:pPr>
        <w:pStyle w:val="Head1Bullet"/>
        <w:numPr>
          <w:ilvl w:val="0"/>
          <w:numId w:val="23"/>
        </w:numPr>
      </w:pPr>
      <w:r w:rsidRPr="005D2100">
        <w:rPr>
          <w:color w:val="222222"/>
        </w:rPr>
        <w:t>Involved in the creation of exhaustive </w:t>
      </w:r>
      <w:r w:rsidRPr="005D2100">
        <w:rPr>
          <w:b/>
          <w:bCs/>
          <w:color w:val="222222"/>
        </w:rPr>
        <w:t>JUnit</w:t>
      </w:r>
      <w:r w:rsidRPr="005D2100">
        <w:rPr>
          <w:color w:val="222222"/>
        </w:rPr>
        <w:t> Unit Test Cases for each java class that is being developed for this application using a mocking framework </w:t>
      </w:r>
      <w:r w:rsidRPr="005D2100">
        <w:rPr>
          <w:b/>
          <w:bCs/>
          <w:color w:val="222222"/>
        </w:rPr>
        <w:t>Mockito</w:t>
      </w:r>
      <w:r w:rsidRPr="005D2100">
        <w:rPr>
          <w:color w:val="222222"/>
        </w:rPr>
        <w:t> using Test Driven Development technique.</w:t>
      </w:r>
    </w:p>
    <w:p w14:paraId="261DBED1" w14:textId="77777777" w:rsidR="00572362" w:rsidRPr="005D2100" w:rsidRDefault="00572362" w:rsidP="00572362">
      <w:pPr>
        <w:pStyle w:val="ListParagraph"/>
        <w:numPr>
          <w:ilvl w:val="0"/>
          <w:numId w:val="23"/>
        </w:numPr>
        <w:jc w:val="both"/>
        <w:rPr>
          <w:bCs/>
        </w:rPr>
      </w:pPr>
      <w:r w:rsidRPr="005D2100">
        <w:rPr>
          <w:bCs/>
        </w:rPr>
        <w:t xml:space="preserve">Running Tests and writing </w:t>
      </w:r>
      <w:r w:rsidRPr="005D2100">
        <w:rPr>
          <w:b/>
        </w:rPr>
        <w:t>Swagger</w:t>
      </w:r>
      <w:r w:rsidRPr="005D2100">
        <w:rPr>
          <w:bCs/>
        </w:rPr>
        <w:t xml:space="preserve"> specifications for few micro services.</w:t>
      </w:r>
    </w:p>
    <w:p w14:paraId="5E2E1DC2" w14:textId="77777777" w:rsidR="00572362" w:rsidRPr="005D2100" w:rsidRDefault="00572362" w:rsidP="00572362">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Perform</w:t>
      </w:r>
      <w:r w:rsidRPr="005D2100">
        <w:rPr>
          <w:rFonts w:ascii="Times New Roman" w:hAnsi="Times New Roman"/>
          <w:b/>
          <w:sz w:val="24"/>
          <w:szCs w:val="24"/>
        </w:rPr>
        <w:t xml:space="preserve"> code review and bug fixing and </w:t>
      </w:r>
      <w:r w:rsidRPr="005D2100">
        <w:rPr>
          <w:rFonts w:ascii="Times New Roman" w:hAnsi="Times New Roman"/>
          <w:bCs/>
          <w:sz w:val="24"/>
          <w:szCs w:val="24"/>
        </w:rPr>
        <w:t>problem solving, troubleshooting.</w:t>
      </w:r>
    </w:p>
    <w:p w14:paraId="2A388068" w14:textId="77777777" w:rsidR="00572362" w:rsidRPr="005D2100" w:rsidRDefault="00572362" w:rsidP="00572362">
      <w:pPr>
        <w:pStyle w:val="Head1Bullet"/>
        <w:numPr>
          <w:ilvl w:val="0"/>
          <w:numId w:val="23"/>
        </w:numPr>
      </w:pPr>
      <w:r w:rsidRPr="005D2100">
        <w:rPr>
          <w:bCs/>
        </w:rPr>
        <w:t xml:space="preserve">Used </w:t>
      </w:r>
      <w:r w:rsidRPr="005D2100">
        <w:rPr>
          <w:b/>
        </w:rPr>
        <w:t>GIT</w:t>
      </w:r>
      <w:r w:rsidRPr="005D2100">
        <w:rPr>
          <w:bCs/>
        </w:rPr>
        <w:t xml:space="preserve"> for version control and repository.</w:t>
      </w:r>
    </w:p>
    <w:p w14:paraId="54A2E2F5" w14:textId="77777777" w:rsidR="00572362" w:rsidRPr="005D2100" w:rsidRDefault="00572362" w:rsidP="00572362">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 xml:space="preserve">Used </w:t>
      </w:r>
      <w:r w:rsidRPr="005D2100">
        <w:rPr>
          <w:rFonts w:ascii="Times New Roman" w:hAnsi="Times New Roman"/>
          <w:b/>
          <w:sz w:val="24"/>
          <w:szCs w:val="24"/>
        </w:rPr>
        <w:t>Jira to monitor agile process</w:t>
      </w:r>
      <w:r w:rsidRPr="005D2100">
        <w:rPr>
          <w:rFonts w:ascii="Times New Roman" w:hAnsi="Times New Roman"/>
          <w:bCs/>
          <w:sz w:val="24"/>
          <w:szCs w:val="24"/>
        </w:rPr>
        <w:t>, hands on experience to create, manage stories for each sprint and complete post sprint activities.</w:t>
      </w:r>
    </w:p>
    <w:p w14:paraId="07E9AE4B" w14:textId="77777777" w:rsidR="00572362" w:rsidRPr="005D2100" w:rsidRDefault="00572362" w:rsidP="00572362">
      <w:pPr>
        <w:pStyle w:val="Head1Bullet"/>
        <w:numPr>
          <w:ilvl w:val="0"/>
          <w:numId w:val="0"/>
        </w:numPr>
        <w:ind w:left="900" w:hanging="360"/>
      </w:pPr>
    </w:p>
    <w:p w14:paraId="2AD02C31" w14:textId="77777777" w:rsidR="00572362" w:rsidRPr="005D2100" w:rsidRDefault="00572362" w:rsidP="00572362">
      <w:pPr>
        <w:pStyle w:val="Head1Bullet"/>
        <w:numPr>
          <w:ilvl w:val="0"/>
          <w:numId w:val="0"/>
        </w:numPr>
        <w:ind w:left="720"/>
      </w:pPr>
    </w:p>
    <w:p w14:paraId="0F3C2F71" w14:textId="1C96CDE9" w:rsidR="00572362" w:rsidRPr="005D2100" w:rsidRDefault="00572362" w:rsidP="00572362">
      <w:pPr>
        <w:pStyle w:val="NormalWeb"/>
        <w:spacing w:before="0" w:beforeAutospacing="0" w:after="0" w:afterAutospacing="0"/>
        <w:jc w:val="both"/>
        <w:rPr>
          <w:rFonts w:ascii="Times New Roman" w:hAnsi="Times New Roman"/>
          <w:bCs/>
          <w:sz w:val="24"/>
          <w:szCs w:val="24"/>
        </w:rPr>
      </w:pPr>
      <w:r w:rsidRPr="005D2100">
        <w:rPr>
          <w:rFonts w:ascii="Times New Roman" w:hAnsi="Times New Roman"/>
          <w:b/>
          <w:iCs/>
          <w:color w:val="365F91"/>
          <w:sz w:val="24"/>
          <w:szCs w:val="24"/>
        </w:rPr>
        <w:t>Environment:</w:t>
      </w:r>
      <w:r w:rsidRPr="005D2100">
        <w:rPr>
          <w:rFonts w:ascii="Times New Roman" w:hAnsi="Times New Roman"/>
          <w:bCs/>
          <w:sz w:val="24"/>
          <w:szCs w:val="24"/>
        </w:rPr>
        <w:t xml:space="preserve"> JDK1.8,</w:t>
      </w:r>
      <w:r w:rsidR="00634D0A" w:rsidRPr="005D2100">
        <w:rPr>
          <w:rFonts w:ascii="Times New Roman" w:hAnsi="Times New Roman"/>
          <w:bCs/>
          <w:sz w:val="24"/>
          <w:szCs w:val="24"/>
        </w:rPr>
        <w:t xml:space="preserve"> </w:t>
      </w:r>
      <w:r w:rsidRPr="005D2100">
        <w:rPr>
          <w:rFonts w:ascii="Times New Roman" w:hAnsi="Times New Roman"/>
          <w:bCs/>
          <w:sz w:val="24"/>
          <w:szCs w:val="24"/>
        </w:rPr>
        <w:t xml:space="preserve">HTML, CSS, JavaScript, jQuery, Agile, Java Swing, Hibernate, </w:t>
      </w:r>
      <w:r w:rsidR="009174A7" w:rsidRPr="005D2100">
        <w:rPr>
          <w:rFonts w:ascii="Times New Roman" w:hAnsi="Times New Roman"/>
          <w:bCs/>
          <w:sz w:val="24"/>
          <w:szCs w:val="24"/>
        </w:rPr>
        <w:t>Spring Batch</w:t>
      </w:r>
      <w:r w:rsidRPr="005D2100">
        <w:rPr>
          <w:rFonts w:ascii="Times New Roman" w:hAnsi="Times New Roman"/>
          <w:bCs/>
          <w:sz w:val="24"/>
          <w:szCs w:val="24"/>
        </w:rPr>
        <w:t>, Spring Security, Spring Boot, Restful, XML, Apache Tomcat, JSON,</w:t>
      </w:r>
      <w:r w:rsidR="009174A7">
        <w:rPr>
          <w:rFonts w:ascii="Times New Roman" w:hAnsi="Times New Roman"/>
          <w:bCs/>
          <w:sz w:val="24"/>
          <w:szCs w:val="24"/>
        </w:rPr>
        <w:t xml:space="preserve"> </w:t>
      </w:r>
      <w:r w:rsidRPr="005D2100">
        <w:rPr>
          <w:rFonts w:ascii="Times New Roman" w:hAnsi="Times New Roman"/>
          <w:bCs/>
          <w:sz w:val="24"/>
          <w:szCs w:val="24"/>
        </w:rPr>
        <w:t>Log4j, web services, Linux, MySQL, Eclipse, Junit, Devops JIRA, GIT</w:t>
      </w:r>
    </w:p>
    <w:p w14:paraId="1E9B009A" w14:textId="77777777" w:rsidR="00572362" w:rsidRPr="005D2100" w:rsidRDefault="00572362" w:rsidP="00572362"/>
    <w:p w14:paraId="06A8462E" w14:textId="77777777" w:rsidR="00923445" w:rsidRPr="005D2100" w:rsidRDefault="00923445" w:rsidP="00923445"/>
    <w:p w14:paraId="6671FB87" w14:textId="1EE12644" w:rsidR="00923445" w:rsidRPr="005D2100" w:rsidRDefault="00923445" w:rsidP="00923445">
      <w:pPr>
        <w:rPr>
          <w:b/>
          <w:bCs/>
        </w:rPr>
      </w:pPr>
      <w:r w:rsidRPr="005D2100">
        <w:rPr>
          <w:b/>
          <w:bCs/>
        </w:rPr>
        <w:t xml:space="preserve">Client: JP Morgan </w:t>
      </w:r>
      <w:r w:rsidR="00634D0A" w:rsidRPr="005D2100">
        <w:rPr>
          <w:b/>
          <w:bCs/>
        </w:rPr>
        <w:t>chase,</w:t>
      </w:r>
      <w:r w:rsidR="00AE5D2F" w:rsidRPr="005D2100">
        <w:rPr>
          <w:b/>
          <w:bCs/>
        </w:rPr>
        <w:t xml:space="preserve"> </w:t>
      </w:r>
      <w:r w:rsidRPr="005D2100">
        <w:rPr>
          <w:b/>
          <w:bCs/>
        </w:rPr>
        <w:t>Columbus,</w:t>
      </w:r>
      <w:r w:rsidR="00AE5D2F" w:rsidRPr="005D2100">
        <w:rPr>
          <w:b/>
          <w:bCs/>
        </w:rPr>
        <w:t xml:space="preserve"> </w:t>
      </w:r>
      <w:r w:rsidRPr="005D2100">
        <w:rPr>
          <w:b/>
          <w:bCs/>
        </w:rPr>
        <w:t>OH                                                                        Jan 2020-</w:t>
      </w:r>
      <w:r w:rsidR="003B7212" w:rsidRPr="005D2100">
        <w:rPr>
          <w:b/>
          <w:bCs/>
        </w:rPr>
        <w:t>July 2021</w:t>
      </w:r>
    </w:p>
    <w:p w14:paraId="3DCB67EC" w14:textId="032D768E" w:rsidR="00923445" w:rsidRPr="005D2100" w:rsidRDefault="00923445" w:rsidP="00923445">
      <w:pPr>
        <w:rPr>
          <w:b/>
          <w:bCs/>
        </w:rPr>
      </w:pPr>
      <w:r w:rsidRPr="005D2100">
        <w:rPr>
          <w:b/>
          <w:bCs/>
        </w:rPr>
        <w:t>Role: Full Stack Developer</w:t>
      </w:r>
    </w:p>
    <w:p w14:paraId="1952714A" w14:textId="77777777" w:rsidR="00923445" w:rsidRPr="005D2100" w:rsidRDefault="00923445" w:rsidP="00923445"/>
    <w:p w14:paraId="09B0E764" w14:textId="3F5EA891" w:rsidR="00923445" w:rsidRPr="005D2100" w:rsidRDefault="00923445" w:rsidP="00923445">
      <w:pPr>
        <w:rPr>
          <w:b/>
          <w:bCs/>
        </w:rPr>
      </w:pPr>
      <w:r w:rsidRPr="005D2100">
        <w:rPr>
          <w:b/>
          <w:iCs/>
          <w:color w:val="365F91"/>
        </w:rPr>
        <w:t>Responsibilities</w:t>
      </w:r>
      <w:r w:rsidRPr="005D2100">
        <w:rPr>
          <w:b/>
          <w:bCs/>
        </w:rPr>
        <w:t>:</w:t>
      </w:r>
    </w:p>
    <w:p w14:paraId="4D94C0CD" w14:textId="1E278380" w:rsidR="00923445" w:rsidRDefault="00923445" w:rsidP="00923445">
      <w:pPr>
        <w:pStyle w:val="ListParagraph"/>
        <w:numPr>
          <w:ilvl w:val="0"/>
          <w:numId w:val="23"/>
        </w:numPr>
        <w:jc w:val="both"/>
        <w:rPr>
          <w:bCs/>
        </w:rPr>
      </w:pPr>
      <w:r w:rsidRPr="005D2100">
        <w:rPr>
          <w:bCs/>
        </w:rPr>
        <w:t>Used Spring Framework 4.1 for the application development.</w:t>
      </w:r>
    </w:p>
    <w:p w14:paraId="6CEC82F0" w14:textId="3E48C9D8" w:rsidR="00F052BF" w:rsidRPr="00F052BF" w:rsidRDefault="00F052BF" w:rsidP="00F052BF">
      <w:pPr>
        <w:pStyle w:val="ListParagraph"/>
        <w:numPr>
          <w:ilvl w:val="0"/>
          <w:numId w:val="23"/>
        </w:numPr>
      </w:pPr>
      <w:r w:rsidRPr="00F052BF">
        <w:rPr>
          <w:bCs/>
        </w:rPr>
        <w:t>Conducted performance tuning and optimization of DynamoDB queries and scans</w:t>
      </w:r>
    </w:p>
    <w:p w14:paraId="457D55C4" w14:textId="7309243B" w:rsidR="00A9728B" w:rsidRPr="00A9728B" w:rsidRDefault="00A9728B" w:rsidP="00A9728B">
      <w:pPr>
        <w:pStyle w:val="ListParagraph"/>
        <w:numPr>
          <w:ilvl w:val="0"/>
          <w:numId w:val="23"/>
        </w:numPr>
        <w:rPr>
          <w:bCs/>
        </w:rPr>
      </w:pPr>
      <w:r w:rsidRPr="00A9728B">
        <w:rPr>
          <w:bCs/>
        </w:rPr>
        <w:t>Implemented reactive data access using Spring Data Reactive Repositories, interacting with databases like MongoDB or Cassandra</w:t>
      </w:r>
    </w:p>
    <w:p w14:paraId="5EB54EDD" w14:textId="66D8117C" w:rsidR="00923445" w:rsidRPr="005D2100" w:rsidRDefault="00923445" w:rsidP="00923445">
      <w:pPr>
        <w:pStyle w:val="ListParagraph"/>
        <w:numPr>
          <w:ilvl w:val="0"/>
          <w:numId w:val="23"/>
        </w:numPr>
        <w:jc w:val="both"/>
        <w:rPr>
          <w:bCs/>
        </w:rPr>
      </w:pPr>
      <w:r w:rsidRPr="005D2100">
        <w:rPr>
          <w:bCs/>
        </w:rPr>
        <w:t xml:space="preserve"> Used </w:t>
      </w:r>
      <w:r w:rsidRPr="005D2100">
        <w:rPr>
          <w:b/>
        </w:rPr>
        <w:t>Spring</w:t>
      </w:r>
      <w:r w:rsidRPr="005D2100">
        <w:rPr>
          <w:bCs/>
        </w:rPr>
        <w:t xml:space="preserve"> for bean instantiation, annotations, controllers, request mapping to handle the webservice</w:t>
      </w:r>
    </w:p>
    <w:p w14:paraId="575ADF7E" w14:textId="14B5CE93" w:rsidR="0022255C" w:rsidRPr="0022255C" w:rsidRDefault="00923445" w:rsidP="0022255C">
      <w:pPr>
        <w:pStyle w:val="ListParagraph"/>
        <w:jc w:val="both"/>
        <w:rPr>
          <w:bCs/>
        </w:rPr>
      </w:pPr>
      <w:r w:rsidRPr="005D2100">
        <w:rPr>
          <w:bCs/>
        </w:rPr>
        <w:t>request and response.</w:t>
      </w:r>
    </w:p>
    <w:p w14:paraId="390036B7" w14:textId="3DA46589" w:rsidR="00923445" w:rsidRPr="005D2100" w:rsidRDefault="00923445" w:rsidP="00923445">
      <w:pPr>
        <w:pStyle w:val="ListParagraph"/>
        <w:numPr>
          <w:ilvl w:val="0"/>
          <w:numId w:val="23"/>
        </w:numPr>
        <w:jc w:val="both"/>
        <w:rPr>
          <w:bCs/>
        </w:rPr>
      </w:pPr>
      <w:r w:rsidRPr="005D2100">
        <w:rPr>
          <w:bCs/>
        </w:rPr>
        <w:t xml:space="preserve"> Developed </w:t>
      </w:r>
      <w:r w:rsidRPr="005D2100">
        <w:rPr>
          <w:b/>
        </w:rPr>
        <w:t>REST</w:t>
      </w:r>
      <w:r w:rsidRPr="005D2100">
        <w:rPr>
          <w:bCs/>
        </w:rPr>
        <w:t xml:space="preserve"> Web services to make web service calls simple and easy for the client to access it with</w:t>
      </w:r>
    </w:p>
    <w:p w14:paraId="583FEDE9" w14:textId="77777777" w:rsidR="00923445" w:rsidRPr="005D2100" w:rsidRDefault="00923445" w:rsidP="00923445">
      <w:pPr>
        <w:pStyle w:val="ListParagraph"/>
        <w:jc w:val="both"/>
        <w:rPr>
          <w:bCs/>
        </w:rPr>
      </w:pPr>
      <w:r w:rsidRPr="005D2100">
        <w:rPr>
          <w:bCs/>
        </w:rPr>
        <w:t>the help of standard HTTP URIs.</w:t>
      </w:r>
    </w:p>
    <w:p w14:paraId="2796DEE9" w14:textId="5579D31A" w:rsidR="00923445" w:rsidRPr="005D2100" w:rsidRDefault="00923445" w:rsidP="00923445">
      <w:pPr>
        <w:pStyle w:val="ListParagraph"/>
        <w:numPr>
          <w:ilvl w:val="0"/>
          <w:numId w:val="23"/>
        </w:numPr>
        <w:jc w:val="both"/>
        <w:rPr>
          <w:bCs/>
        </w:rPr>
      </w:pPr>
      <w:r w:rsidRPr="005D2100">
        <w:rPr>
          <w:bCs/>
        </w:rPr>
        <w:lastRenderedPageBreak/>
        <w:t xml:space="preserve"> Design and developed request and response XML Schema (XSD) documents for webservice operations</w:t>
      </w:r>
    </w:p>
    <w:p w14:paraId="6C68AB96" w14:textId="77777777" w:rsidR="00504F95" w:rsidRPr="005D2100" w:rsidRDefault="00923445" w:rsidP="00504F95">
      <w:pPr>
        <w:pStyle w:val="ListParagraph"/>
        <w:jc w:val="both"/>
        <w:rPr>
          <w:bCs/>
        </w:rPr>
      </w:pPr>
      <w:r w:rsidRPr="005D2100">
        <w:rPr>
          <w:bCs/>
        </w:rPr>
        <w:t>such as Retrieve History.</w:t>
      </w:r>
    </w:p>
    <w:p w14:paraId="150662E1" w14:textId="3C780073" w:rsidR="00923445" w:rsidRPr="00362FD3" w:rsidRDefault="00923445" w:rsidP="00362FD3">
      <w:pPr>
        <w:pStyle w:val="ListParagraph"/>
        <w:jc w:val="both"/>
        <w:rPr>
          <w:bCs/>
        </w:rPr>
      </w:pPr>
      <w:r w:rsidRPr="005D2100">
        <w:rPr>
          <w:bCs/>
        </w:rPr>
        <w:t xml:space="preserve"> Developing Intranet Web Application using J2EE architecture, using JSP to design the user interfaces and</w:t>
      </w:r>
      <w:r w:rsidR="00362FD3">
        <w:rPr>
          <w:bCs/>
        </w:rPr>
        <w:t xml:space="preserve"> </w:t>
      </w:r>
      <w:r w:rsidRPr="00362FD3">
        <w:rPr>
          <w:bCs/>
        </w:rPr>
        <w:t>Hibernate for database connectivity.</w:t>
      </w:r>
    </w:p>
    <w:p w14:paraId="310C00F2" w14:textId="3A22C962" w:rsidR="00923445" w:rsidRPr="005D2100" w:rsidRDefault="00923445" w:rsidP="00923445">
      <w:pPr>
        <w:pStyle w:val="ListParagraph"/>
        <w:numPr>
          <w:ilvl w:val="0"/>
          <w:numId w:val="23"/>
        </w:numPr>
        <w:jc w:val="both"/>
        <w:rPr>
          <w:bCs/>
        </w:rPr>
      </w:pPr>
      <w:r w:rsidRPr="005D2100">
        <w:rPr>
          <w:bCs/>
        </w:rPr>
        <w:t xml:space="preserve"> Developed web service client using Spring Framework and </w:t>
      </w:r>
      <w:r w:rsidRPr="005D2100">
        <w:rPr>
          <w:b/>
        </w:rPr>
        <w:t>REST HTTP</w:t>
      </w:r>
      <w:r w:rsidRPr="005D2100">
        <w:rPr>
          <w:bCs/>
        </w:rPr>
        <w:t xml:space="preserve"> protocol to get customer</w:t>
      </w:r>
    </w:p>
    <w:p w14:paraId="348D0806" w14:textId="77777777" w:rsidR="00923445" w:rsidRPr="005D2100" w:rsidRDefault="00923445" w:rsidP="00923445">
      <w:pPr>
        <w:pStyle w:val="ListParagraph"/>
        <w:jc w:val="both"/>
        <w:rPr>
          <w:bCs/>
        </w:rPr>
      </w:pPr>
      <w:r w:rsidRPr="005D2100">
        <w:rPr>
          <w:bCs/>
        </w:rPr>
        <w:t>credentials and information.</w:t>
      </w:r>
    </w:p>
    <w:p w14:paraId="7CEE4741" w14:textId="0E61CC7E" w:rsidR="00923445" w:rsidRPr="005D2100" w:rsidRDefault="00923445" w:rsidP="00923445">
      <w:pPr>
        <w:pStyle w:val="ListParagraph"/>
        <w:numPr>
          <w:ilvl w:val="0"/>
          <w:numId w:val="23"/>
        </w:numPr>
        <w:jc w:val="both"/>
        <w:rPr>
          <w:b/>
        </w:rPr>
      </w:pPr>
      <w:r w:rsidRPr="005D2100">
        <w:rPr>
          <w:bCs/>
        </w:rPr>
        <w:t xml:space="preserve"> Responsible for creating efficient design and developing User Interaction screens using</w:t>
      </w:r>
    </w:p>
    <w:p w14:paraId="5C3071E3" w14:textId="122F8313" w:rsidR="00923445" w:rsidRPr="005D2100" w:rsidRDefault="00923445" w:rsidP="00923445">
      <w:pPr>
        <w:pStyle w:val="ListParagraph"/>
        <w:jc w:val="both"/>
        <w:rPr>
          <w:b/>
        </w:rPr>
      </w:pPr>
      <w:r w:rsidRPr="005D2100">
        <w:rPr>
          <w:b/>
        </w:rPr>
        <w:t xml:space="preserve">JavaScript, </w:t>
      </w:r>
      <w:r w:rsidR="007A035B" w:rsidRPr="005D2100">
        <w:rPr>
          <w:b/>
        </w:rPr>
        <w:t>jQuery</w:t>
      </w:r>
      <w:r w:rsidRPr="005D2100">
        <w:rPr>
          <w:b/>
        </w:rPr>
        <w:t>, AJAX and JSON.</w:t>
      </w:r>
    </w:p>
    <w:p w14:paraId="498DF33F" w14:textId="1A63E692" w:rsidR="00923445" w:rsidRPr="005D2100" w:rsidRDefault="00923445" w:rsidP="00923445">
      <w:pPr>
        <w:pStyle w:val="ListParagraph"/>
        <w:numPr>
          <w:ilvl w:val="0"/>
          <w:numId w:val="23"/>
        </w:numPr>
        <w:jc w:val="both"/>
        <w:rPr>
          <w:bCs/>
        </w:rPr>
      </w:pPr>
      <w:r w:rsidRPr="005D2100">
        <w:rPr>
          <w:bCs/>
        </w:rPr>
        <w:t xml:space="preserve">Involved in deploying systems on Amazon Web </w:t>
      </w:r>
      <w:r w:rsidR="00634D0A" w:rsidRPr="005D2100">
        <w:rPr>
          <w:bCs/>
        </w:rPr>
        <w:t>Services (</w:t>
      </w:r>
      <w:r w:rsidRPr="005D2100">
        <w:rPr>
          <w:b/>
        </w:rPr>
        <w:t>AWS</w:t>
      </w:r>
      <w:r w:rsidRPr="005D2100">
        <w:rPr>
          <w:bCs/>
        </w:rPr>
        <w:t xml:space="preserve">) Infrastructure services </w:t>
      </w:r>
      <w:r w:rsidRPr="005D2100">
        <w:rPr>
          <w:b/>
        </w:rPr>
        <w:t>EC2, S3, RDS, SQS</w:t>
      </w:r>
      <w:r w:rsidRPr="005D2100">
        <w:rPr>
          <w:bCs/>
        </w:rPr>
        <w:t>,</w:t>
      </w:r>
    </w:p>
    <w:p w14:paraId="18FD0676" w14:textId="390E34CF" w:rsidR="00B516D2" w:rsidRPr="005D2100" w:rsidRDefault="00923445" w:rsidP="00B516D2">
      <w:pPr>
        <w:pStyle w:val="ListParagraph"/>
        <w:jc w:val="both"/>
        <w:rPr>
          <w:bCs/>
        </w:rPr>
      </w:pPr>
      <w:r w:rsidRPr="005D2100">
        <w:rPr>
          <w:bCs/>
        </w:rPr>
        <w:t>Cloud Formation.</w:t>
      </w:r>
    </w:p>
    <w:p w14:paraId="1B54BB87" w14:textId="423D5C44" w:rsidR="00923445" w:rsidRPr="005D2100" w:rsidRDefault="00C55F0A" w:rsidP="00634D0A">
      <w:pPr>
        <w:pStyle w:val="ListParagraph"/>
        <w:jc w:val="both"/>
        <w:rPr>
          <w:bCs/>
        </w:rPr>
      </w:pPr>
      <w:r w:rsidRPr="005D2100">
        <w:rPr>
          <w:bCs/>
        </w:rPr>
        <w:t>Successfully executed data migration projects, including data extraction, transformation, and loading (ETL) processes.</w:t>
      </w:r>
      <w:r w:rsidR="00873E84" w:rsidRPr="005D2100">
        <w:rPr>
          <w:bCs/>
        </w:rPr>
        <w:t xml:space="preserve"> </w:t>
      </w:r>
      <w:r w:rsidR="00923445" w:rsidRPr="005D2100">
        <w:rPr>
          <w:bCs/>
        </w:rPr>
        <w:t>Experienced with Docker container service</w:t>
      </w:r>
    </w:p>
    <w:p w14:paraId="1CAAF99F" w14:textId="4312A25F" w:rsidR="00923445" w:rsidRPr="005D2100" w:rsidRDefault="00923445" w:rsidP="00923445">
      <w:pPr>
        <w:pStyle w:val="ListParagraph"/>
        <w:numPr>
          <w:ilvl w:val="0"/>
          <w:numId w:val="23"/>
        </w:numPr>
        <w:jc w:val="both"/>
        <w:rPr>
          <w:bCs/>
        </w:rPr>
      </w:pPr>
      <w:r w:rsidRPr="005D2100">
        <w:rPr>
          <w:bCs/>
        </w:rPr>
        <w:t xml:space="preserve"> Involved in building own PaaS with </w:t>
      </w:r>
      <w:r w:rsidRPr="005D2100">
        <w:rPr>
          <w:b/>
        </w:rPr>
        <w:t>Docker</w:t>
      </w:r>
      <w:r w:rsidR="009B60FC" w:rsidRPr="005D2100">
        <w:rPr>
          <w:bCs/>
        </w:rPr>
        <w:t>,</w:t>
      </w:r>
      <w:r w:rsidR="00634D0A" w:rsidRPr="005D2100">
        <w:rPr>
          <w:bCs/>
        </w:rPr>
        <w:t xml:space="preserve"> </w:t>
      </w:r>
      <w:r w:rsidRPr="005D2100">
        <w:rPr>
          <w:bCs/>
        </w:rPr>
        <w:t xml:space="preserve">deployed various applications through </w:t>
      </w:r>
      <w:r w:rsidR="007A035B" w:rsidRPr="005D2100">
        <w:rPr>
          <w:bCs/>
        </w:rPr>
        <w:t>Docker’s</w:t>
      </w:r>
      <w:r w:rsidRPr="005D2100">
        <w:rPr>
          <w:bCs/>
        </w:rPr>
        <w:t xml:space="preserve"> containers</w:t>
      </w:r>
    </w:p>
    <w:p w14:paraId="6636F87D" w14:textId="2FB9BB02" w:rsidR="00923445" w:rsidRPr="005D2100" w:rsidRDefault="00923445" w:rsidP="00923445">
      <w:pPr>
        <w:pStyle w:val="ListParagraph"/>
        <w:jc w:val="both"/>
        <w:rPr>
          <w:bCs/>
        </w:rPr>
      </w:pPr>
      <w:r w:rsidRPr="005D2100">
        <w:rPr>
          <w:bCs/>
        </w:rPr>
        <w:t xml:space="preserve">Dockerized applications by creating Docker images from </w:t>
      </w:r>
      <w:r w:rsidR="007A035B" w:rsidRPr="005D2100">
        <w:rPr>
          <w:bCs/>
        </w:rPr>
        <w:t>Docker file</w:t>
      </w:r>
    </w:p>
    <w:p w14:paraId="65E7C84C" w14:textId="0F07605B" w:rsidR="00923445" w:rsidRPr="005D2100" w:rsidRDefault="00923445" w:rsidP="00923445">
      <w:pPr>
        <w:pStyle w:val="ListParagraph"/>
        <w:numPr>
          <w:ilvl w:val="0"/>
          <w:numId w:val="23"/>
        </w:numPr>
        <w:jc w:val="both"/>
        <w:rPr>
          <w:bCs/>
        </w:rPr>
      </w:pPr>
      <w:r w:rsidRPr="005D2100">
        <w:rPr>
          <w:bCs/>
        </w:rPr>
        <w:t xml:space="preserve"> Implementing JSP Standard Tag Libraries (JSTL) along with Expression Language (EL).</w:t>
      </w:r>
    </w:p>
    <w:p w14:paraId="07FBF33D" w14:textId="44872650" w:rsidR="00923445" w:rsidRPr="005D2100" w:rsidRDefault="00923445" w:rsidP="00923445">
      <w:pPr>
        <w:pStyle w:val="ListParagraph"/>
        <w:numPr>
          <w:ilvl w:val="0"/>
          <w:numId w:val="23"/>
        </w:numPr>
        <w:jc w:val="both"/>
        <w:rPr>
          <w:bCs/>
        </w:rPr>
      </w:pPr>
      <w:r w:rsidRPr="005D2100">
        <w:rPr>
          <w:bCs/>
        </w:rPr>
        <w:t xml:space="preserve"> Created Mock-up designs and developed various functionalities with </w:t>
      </w:r>
      <w:r w:rsidRPr="005D2100">
        <w:rPr>
          <w:b/>
        </w:rPr>
        <w:t xml:space="preserve">JavaScript and </w:t>
      </w:r>
      <w:r w:rsidR="007A035B" w:rsidRPr="005D2100">
        <w:rPr>
          <w:b/>
        </w:rPr>
        <w:t>jQuery</w:t>
      </w:r>
      <w:r w:rsidRPr="005D2100">
        <w:rPr>
          <w:b/>
        </w:rPr>
        <w:t>.</w:t>
      </w:r>
    </w:p>
    <w:p w14:paraId="71C6B27A" w14:textId="0FB64E58" w:rsidR="00923445" w:rsidRDefault="00923445" w:rsidP="00923445">
      <w:pPr>
        <w:pStyle w:val="ListParagraph"/>
        <w:numPr>
          <w:ilvl w:val="0"/>
          <w:numId w:val="23"/>
        </w:numPr>
        <w:jc w:val="both"/>
        <w:rPr>
          <w:bCs/>
        </w:rPr>
      </w:pPr>
      <w:r w:rsidRPr="005D2100">
        <w:rPr>
          <w:bCs/>
        </w:rPr>
        <w:t xml:space="preserve"> Extracted data in UI for different clients using </w:t>
      </w:r>
      <w:r w:rsidRPr="005D2100">
        <w:rPr>
          <w:b/>
        </w:rPr>
        <w:t>JSON</w:t>
      </w:r>
      <w:r w:rsidRPr="005D2100">
        <w:rPr>
          <w:bCs/>
        </w:rPr>
        <w:t>.</w:t>
      </w:r>
    </w:p>
    <w:p w14:paraId="5FE83938" w14:textId="7D09EA7A" w:rsidR="00FE1BCB" w:rsidRPr="00FE1BCB" w:rsidRDefault="00FE1BCB" w:rsidP="00FE1BCB">
      <w:pPr>
        <w:pStyle w:val="ListParagraph"/>
        <w:numPr>
          <w:ilvl w:val="0"/>
          <w:numId w:val="23"/>
        </w:numPr>
        <w:rPr>
          <w:bCs/>
        </w:rPr>
      </w:pPr>
      <w:r w:rsidRPr="00FE1BCB">
        <w:rPr>
          <w:bCs/>
        </w:rPr>
        <w:t>Spearheaded the implementation and deployment of the GAIA Kubernetes Platform for container orchestration and management.</w:t>
      </w:r>
    </w:p>
    <w:p w14:paraId="4A039B12" w14:textId="3E534810" w:rsidR="00363187" w:rsidRPr="005D2100" w:rsidRDefault="00363187" w:rsidP="00363187">
      <w:pPr>
        <w:pStyle w:val="ListParagraph"/>
        <w:numPr>
          <w:ilvl w:val="0"/>
          <w:numId w:val="23"/>
        </w:numPr>
        <w:rPr>
          <w:bCs/>
        </w:rPr>
      </w:pPr>
      <w:r w:rsidRPr="005D2100">
        <w:rPr>
          <w:bCs/>
        </w:rPr>
        <w:t>Leveraged Kafka for building message broker systems, enabling asynchronous communication and event-driven architectures.</w:t>
      </w:r>
    </w:p>
    <w:p w14:paraId="1C005EE3" w14:textId="22F05631" w:rsidR="0002499D" w:rsidRPr="005D2100" w:rsidRDefault="0002499D" w:rsidP="0002499D">
      <w:pPr>
        <w:pStyle w:val="ListParagraph"/>
        <w:numPr>
          <w:ilvl w:val="0"/>
          <w:numId w:val="23"/>
        </w:numPr>
        <w:rPr>
          <w:bCs/>
        </w:rPr>
      </w:pPr>
      <w:r w:rsidRPr="005D2100">
        <w:rPr>
          <w:bCs/>
        </w:rPr>
        <w:t>Wrote and executed unit tests directly within JetBrains IDEs, ensuring code reliability and functionality</w:t>
      </w:r>
    </w:p>
    <w:p w14:paraId="570AA758" w14:textId="45204E05" w:rsidR="00B00462" w:rsidRDefault="00B00462" w:rsidP="00B00462">
      <w:pPr>
        <w:pStyle w:val="ListParagraph"/>
        <w:numPr>
          <w:ilvl w:val="0"/>
          <w:numId w:val="23"/>
        </w:numPr>
        <w:rPr>
          <w:bCs/>
        </w:rPr>
      </w:pPr>
      <w:r w:rsidRPr="005D2100">
        <w:rPr>
          <w:bCs/>
        </w:rPr>
        <w:t>Created and maintained indexes in MongoDB to optimize query performance and ensure efficient data retrieval.</w:t>
      </w:r>
    </w:p>
    <w:p w14:paraId="035DE9BD" w14:textId="7949ED37" w:rsidR="00362FD3" w:rsidRPr="00362FD3" w:rsidRDefault="00362FD3" w:rsidP="00362FD3">
      <w:pPr>
        <w:pStyle w:val="ListParagraph"/>
        <w:numPr>
          <w:ilvl w:val="0"/>
          <w:numId w:val="23"/>
        </w:numPr>
        <w:rPr>
          <w:bCs/>
        </w:rPr>
      </w:pPr>
      <w:r w:rsidRPr="00362FD3">
        <w:rPr>
          <w:bCs/>
        </w:rPr>
        <w:t>Configured and optimized Azure networking solutions, including Virtual Networks, Subnets, and Network Security Groups (NSG), to ensure robust and secure communication</w:t>
      </w:r>
    </w:p>
    <w:p w14:paraId="4B107448" w14:textId="0F20BA42" w:rsidR="0042539D" w:rsidRPr="005D2100" w:rsidRDefault="0042539D" w:rsidP="0042539D">
      <w:pPr>
        <w:pStyle w:val="ListParagraph"/>
        <w:numPr>
          <w:ilvl w:val="0"/>
          <w:numId w:val="23"/>
        </w:numPr>
        <w:rPr>
          <w:bCs/>
        </w:rPr>
      </w:pPr>
      <w:r w:rsidRPr="005D2100">
        <w:rPr>
          <w:bCs/>
        </w:rPr>
        <w:t>Configured authentication and authorization policies to control access to APIs, often integrating with identity providers (e.g., OAuth, SAML)</w:t>
      </w:r>
    </w:p>
    <w:p w14:paraId="3FE82929" w14:textId="723D1949" w:rsidR="00AD2348" w:rsidRPr="005D2100" w:rsidRDefault="00AD2348" w:rsidP="00AD2348">
      <w:pPr>
        <w:pStyle w:val="ListParagraph"/>
        <w:numPr>
          <w:ilvl w:val="0"/>
          <w:numId w:val="23"/>
        </w:numPr>
        <w:rPr>
          <w:bCs/>
        </w:rPr>
      </w:pPr>
      <w:r w:rsidRPr="005D2100">
        <w:rPr>
          <w:bCs/>
        </w:rPr>
        <w:t xml:space="preserve">Utilized data compression techniques in </w:t>
      </w:r>
      <w:r w:rsidR="00634D0A" w:rsidRPr="005D2100">
        <w:rPr>
          <w:bCs/>
        </w:rPr>
        <w:t>Memory DB</w:t>
      </w:r>
      <w:r w:rsidRPr="005D2100">
        <w:rPr>
          <w:bCs/>
        </w:rPr>
        <w:t xml:space="preserve"> to optimize memory usage and reduce storage costs.</w:t>
      </w:r>
    </w:p>
    <w:p w14:paraId="55328681" w14:textId="147F0FB8" w:rsidR="00923445" w:rsidRPr="005D2100" w:rsidRDefault="00923445" w:rsidP="00923445">
      <w:pPr>
        <w:pStyle w:val="ListParagraph"/>
        <w:numPr>
          <w:ilvl w:val="0"/>
          <w:numId w:val="23"/>
        </w:numPr>
        <w:jc w:val="both"/>
        <w:rPr>
          <w:bCs/>
        </w:rPr>
      </w:pPr>
      <w:r w:rsidRPr="005D2100">
        <w:rPr>
          <w:bCs/>
        </w:rPr>
        <w:t xml:space="preserve">Deploy application to </w:t>
      </w:r>
      <w:r w:rsidRPr="005D2100">
        <w:rPr>
          <w:b/>
        </w:rPr>
        <w:t>AWS</w:t>
      </w:r>
      <w:r w:rsidRPr="005D2100">
        <w:rPr>
          <w:bCs/>
        </w:rPr>
        <w:t xml:space="preserve"> and monitored the load balancing of different EC2 instances.</w:t>
      </w:r>
    </w:p>
    <w:p w14:paraId="5AC4F1F7" w14:textId="3A769636" w:rsidR="00923445" w:rsidRPr="005D2100" w:rsidRDefault="00923445" w:rsidP="00923445">
      <w:pPr>
        <w:pStyle w:val="ListParagraph"/>
        <w:numPr>
          <w:ilvl w:val="0"/>
          <w:numId w:val="23"/>
        </w:numPr>
        <w:jc w:val="both"/>
        <w:rPr>
          <w:bCs/>
        </w:rPr>
      </w:pPr>
      <w:r w:rsidRPr="005D2100">
        <w:rPr>
          <w:bCs/>
        </w:rPr>
        <w:t xml:space="preserve">Used </w:t>
      </w:r>
      <w:r w:rsidR="00C527D4" w:rsidRPr="005D2100">
        <w:rPr>
          <w:bCs/>
        </w:rPr>
        <w:t>Gradle</w:t>
      </w:r>
      <w:r w:rsidRPr="005D2100">
        <w:rPr>
          <w:bCs/>
        </w:rPr>
        <w:t xml:space="preserve"> for the project management like build, install.</w:t>
      </w:r>
    </w:p>
    <w:p w14:paraId="508375CF" w14:textId="57274258" w:rsidR="00923445" w:rsidRPr="005D2100" w:rsidRDefault="00923445" w:rsidP="00923445">
      <w:pPr>
        <w:pStyle w:val="ListParagraph"/>
        <w:numPr>
          <w:ilvl w:val="0"/>
          <w:numId w:val="23"/>
        </w:numPr>
        <w:jc w:val="both"/>
        <w:rPr>
          <w:bCs/>
        </w:rPr>
      </w:pPr>
      <w:r w:rsidRPr="005D2100">
        <w:rPr>
          <w:bCs/>
        </w:rPr>
        <w:t xml:space="preserve">Deployed application on </w:t>
      </w:r>
      <w:r w:rsidRPr="005D2100">
        <w:rPr>
          <w:b/>
        </w:rPr>
        <w:t>Apache Tomcat server</w:t>
      </w:r>
      <w:r w:rsidRPr="005D2100">
        <w:rPr>
          <w:bCs/>
        </w:rPr>
        <w:t>.</w:t>
      </w:r>
    </w:p>
    <w:p w14:paraId="3DA65C0C" w14:textId="068B90A2" w:rsidR="00546F7D" w:rsidRPr="005D2100" w:rsidRDefault="00546F7D" w:rsidP="00A41C71">
      <w:pPr>
        <w:pStyle w:val="ListParagraph"/>
        <w:numPr>
          <w:ilvl w:val="0"/>
          <w:numId w:val="23"/>
        </w:numPr>
        <w:rPr>
          <w:bCs/>
        </w:rPr>
      </w:pPr>
      <w:r w:rsidRPr="005D2100">
        <w:rPr>
          <w:bCs/>
        </w:rPr>
        <w:t>Conducted performance tuning of Cassandra clusters, identifying and resolving bottlenecks for improved system efficiency.</w:t>
      </w:r>
    </w:p>
    <w:p w14:paraId="33384323" w14:textId="5E43165C" w:rsidR="00504F95" w:rsidRDefault="00504F95" w:rsidP="00504F95">
      <w:pPr>
        <w:pStyle w:val="ListParagraph"/>
        <w:numPr>
          <w:ilvl w:val="0"/>
          <w:numId w:val="23"/>
        </w:numPr>
        <w:rPr>
          <w:bCs/>
        </w:rPr>
      </w:pPr>
      <w:r w:rsidRPr="005D2100">
        <w:rPr>
          <w:bCs/>
        </w:rPr>
        <w:t>Conducted unit testing and debugging of Lambda functions using local development environments and AWS tools</w:t>
      </w:r>
    </w:p>
    <w:p w14:paraId="4EBD9E0A" w14:textId="72876776" w:rsidR="00FE1BCB" w:rsidRPr="00FE1BCB" w:rsidRDefault="00FE1BCB" w:rsidP="00FE1BCB">
      <w:pPr>
        <w:pStyle w:val="ListParagraph"/>
        <w:numPr>
          <w:ilvl w:val="0"/>
          <w:numId w:val="23"/>
        </w:numPr>
        <w:rPr>
          <w:bCs/>
        </w:rPr>
      </w:pPr>
      <w:r w:rsidRPr="00FE1BCB">
        <w:rPr>
          <w:bCs/>
        </w:rPr>
        <w:t>Automated routine tasks and cluster operations using tools compatible with GAIA Kubernetes Platform</w:t>
      </w:r>
    </w:p>
    <w:p w14:paraId="0C5FF9D7" w14:textId="511F0B3F" w:rsidR="00A41C71" w:rsidRPr="005D2100" w:rsidRDefault="00A41C71" w:rsidP="00A41C71">
      <w:pPr>
        <w:pStyle w:val="ListParagraph"/>
        <w:numPr>
          <w:ilvl w:val="0"/>
          <w:numId w:val="23"/>
        </w:numPr>
        <w:rPr>
          <w:bCs/>
        </w:rPr>
      </w:pPr>
      <w:r w:rsidRPr="005D2100">
        <w:rPr>
          <w:bCs/>
        </w:rPr>
        <w:t>Generated reports dynamically from Java applications, using Jasper Reports libraries and APIs.</w:t>
      </w:r>
    </w:p>
    <w:p w14:paraId="703C99E9" w14:textId="77777777" w:rsidR="00B516D2" w:rsidRPr="005D2100" w:rsidRDefault="00B516D2" w:rsidP="00B516D2">
      <w:pPr>
        <w:pStyle w:val="ListParagraph"/>
        <w:numPr>
          <w:ilvl w:val="0"/>
          <w:numId w:val="23"/>
        </w:numPr>
        <w:spacing w:before="100" w:beforeAutospacing="1" w:after="100" w:afterAutospacing="1"/>
        <w:rPr>
          <w:b/>
          <w:bCs/>
        </w:rPr>
      </w:pPr>
      <w:r w:rsidRPr="005D2100">
        <w:t xml:space="preserve">Worked with React JS components, </w:t>
      </w:r>
      <w:r w:rsidRPr="005D2100">
        <w:rPr>
          <w:b/>
          <w:bCs/>
        </w:rPr>
        <w:t>Redux Forms, Events, Animations and Router.</w:t>
      </w:r>
    </w:p>
    <w:p w14:paraId="5FE9846A" w14:textId="77777777" w:rsidR="00B516D2" w:rsidRPr="005D2100" w:rsidRDefault="00B516D2" w:rsidP="00B516D2">
      <w:pPr>
        <w:pStyle w:val="ListParagraph"/>
        <w:numPr>
          <w:ilvl w:val="0"/>
          <w:numId w:val="23"/>
        </w:numPr>
        <w:spacing w:before="100" w:beforeAutospacing="1" w:after="100" w:afterAutospacing="1"/>
      </w:pPr>
      <w:r w:rsidRPr="005D2100">
        <w:t>Maintained STATES in the store and dispatched the ACTIONS using Redux.</w:t>
      </w:r>
    </w:p>
    <w:p w14:paraId="131037E2" w14:textId="74639327" w:rsidR="00B516D2" w:rsidRPr="005D2100" w:rsidRDefault="00B516D2" w:rsidP="00B516D2">
      <w:pPr>
        <w:pStyle w:val="ListParagraph"/>
        <w:numPr>
          <w:ilvl w:val="0"/>
          <w:numId w:val="23"/>
        </w:numPr>
        <w:spacing w:before="100" w:beforeAutospacing="1" w:after="100" w:afterAutospacing="1"/>
      </w:pPr>
      <w:r w:rsidRPr="005D2100">
        <w:t xml:space="preserve">Used Babel to compile </w:t>
      </w:r>
      <w:r w:rsidRPr="005D2100">
        <w:rPr>
          <w:b/>
          <w:bCs/>
        </w:rPr>
        <w:t>JSX and ES6 into JavaScript</w:t>
      </w:r>
      <w:r w:rsidRPr="005D2100">
        <w:t>.</w:t>
      </w:r>
    </w:p>
    <w:p w14:paraId="5E4B614F" w14:textId="2E332084" w:rsidR="00923445" w:rsidRPr="005D2100" w:rsidRDefault="00923445" w:rsidP="00923445">
      <w:pPr>
        <w:pStyle w:val="ListParagraph"/>
        <w:numPr>
          <w:ilvl w:val="0"/>
          <w:numId w:val="23"/>
        </w:numPr>
        <w:jc w:val="both"/>
        <w:rPr>
          <w:bCs/>
        </w:rPr>
      </w:pPr>
      <w:r w:rsidRPr="005D2100">
        <w:rPr>
          <w:bCs/>
        </w:rPr>
        <w:t xml:space="preserve">Running Tests and writing </w:t>
      </w:r>
      <w:r w:rsidRPr="005D2100">
        <w:rPr>
          <w:b/>
        </w:rPr>
        <w:t>Swagger</w:t>
      </w:r>
      <w:r w:rsidRPr="005D2100">
        <w:rPr>
          <w:bCs/>
        </w:rPr>
        <w:t xml:space="preserve"> specifications for few micro services.</w:t>
      </w:r>
    </w:p>
    <w:p w14:paraId="0CE10F1C" w14:textId="1F6208DC" w:rsidR="00923445" w:rsidRPr="005D2100" w:rsidRDefault="00923445" w:rsidP="00923445">
      <w:pPr>
        <w:pStyle w:val="ListParagraph"/>
        <w:numPr>
          <w:ilvl w:val="0"/>
          <w:numId w:val="23"/>
        </w:numPr>
        <w:jc w:val="both"/>
        <w:rPr>
          <w:bCs/>
        </w:rPr>
      </w:pPr>
      <w:r w:rsidRPr="005D2100">
        <w:rPr>
          <w:bCs/>
        </w:rPr>
        <w:t xml:space="preserve">Used </w:t>
      </w:r>
      <w:r w:rsidR="00634D0A" w:rsidRPr="005D2100">
        <w:rPr>
          <w:b/>
        </w:rPr>
        <w:t>GIT</w:t>
      </w:r>
      <w:r w:rsidR="00634D0A" w:rsidRPr="005D2100">
        <w:rPr>
          <w:bCs/>
        </w:rPr>
        <w:t xml:space="preserve"> and</w:t>
      </w:r>
      <w:r w:rsidR="00C527D4" w:rsidRPr="005D2100">
        <w:rPr>
          <w:bCs/>
        </w:rPr>
        <w:t xml:space="preserve"> BIT BUCKET </w:t>
      </w:r>
      <w:r w:rsidRPr="005D2100">
        <w:rPr>
          <w:bCs/>
        </w:rPr>
        <w:t>for version control and repository.</w:t>
      </w:r>
    </w:p>
    <w:p w14:paraId="310D5EDE" w14:textId="2F89869C" w:rsidR="00923445" w:rsidRPr="005D2100" w:rsidRDefault="00923445" w:rsidP="00923445">
      <w:pPr>
        <w:pStyle w:val="ListParagraph"/>
        <w:numPr>
          <w:ilvl w:val="0"/>
          <w:numId w:val="23"/>
        </w:numPr>
        <w:jc w:val="both"/>
        <w:rPr>
          <w:bCs/>
        </w:rPr>
      </w:pPr>
      <w:r w:rsidRPr="005D2100">
        <w:rPr>
          <w:bCs/>
        </w:rPr>
        <w:t>Involved in writing Unit test cases for unit testing using Junit.</w:t>
      </w:r>
    </w:p>
    <w:p w14:paraId="68FD3F3E" w14:textId="3B6E0F58" w:rsidR="00923445" w:rsidRDefault="00923445" w:rsidP="00923445">
      <w:pPr>
        <w:pStyle w:val="ListParagraph"/>
        <w:numPr>
          <w:ilvl w:val="0"/>
          <w:numId w:val="23"/>
        </w:numPr>
        <w:jc w:val="both"/>
        <w:rPr>
          <w:bCs/>
        </w:rPr>
      </w:pPr>
      <w:r w:rsidRPr="005D2100">
        <w:rPr>
          <w:bCs/>
        </w:rPr>
        <w:t xml:space="preserve">Used </w:t>
      </w:r>
      <w:r w:rsidR="00C527D4" w:rsidRPr="005D2100">
        <w:rPr>
          <w:b/>
        </w:rPr>
        <w:t>Cucumber framework</w:t>
      </w:r>
      <w:r w:rsidRPr="005D2100">
        <w:rPr>
          <w:bCs/>
        </w:rPr>
        <w:t xml:space="preserve"> </w:t>
      </w:r>
      <w:r w:rsidR="00634D0A" w:rsidRPr="005D2100">
        <w:rPr>
          <w:bCs/>
        </w:rPr>
        <w:t>for automation</w:t>
      </w:r>
      <w:r w:rsidRPr="005D2100">
        <w:rPr>
          <w:bCs/>
        </w:rPr>
        <w:t>.</w:t>
      </w:r>
    </w:p>
    <w:p w14:paraId="084F6583" w14:textId="49ACD3C9" w:rsidR="0022255C" w:rsidRPr="0022255C" w:rsidRDefault="0022255C" w:rsidP="0022255C">
      <w:pPr>
        <w:pStyle w:val="ListParagraph"/>
        <w:numPr>
          <w:ilvl w:val="0"/>
          <w:numId w:val="23"/>
        </w:numPr>
        <w:rPr>
          <w:bCs/>
        </w:rPr>
      </w:pPr>
      <w:r w:rsidRPr="0022255C">
        <w:rPr>
          <w:bCs/>
        </w:rPr>
        <w:t>Developed and executed comprehensive test plans for web accessibility, utilizing automated testing tools and manual testing techniques.</w:t>
      </w:r>
    </w:p>
    <w:p w14:paraId="56700A22" w14:textId="22E06301" w:rsidR="00923445" w:rsidRPr="005D2100" w:rsidRDefault="00923445" w:rsidP="00923445">
      <w:pPr>
        <w:pStyle w:val="ListParagraph"/>
        <w:numPr>
          <w:ilvl w:val="0"/>
          <w:numId w:val="23"/>
        </w:numPr>
        <w:jc w:val="both"/>
        <w:rPr>
          <w:bCs/>
        </w:rPr>
      </w:pPr>
      <w:r w:rsidRPr="005D2100">
        <w:rPr>
          <w:bCs/>
        </w:rPr>
        <w:t xml:space="preserve">Used </w:t>
      </w:r>
      <w:r w:rsidRPr="005D2100">
        <w:rPr>
          <w:b/>
        </w:rPr>
        <w:t>log4j</w:t>
      </w:r>
      <w:r w:rsidRPr="005D2100">
        <w:rPr>
          <w:bCs/>
        </w:rPr>
        <w:t xml:space="preserve"> for logging errors, info, exceptions.</w:t>
      </w:r>
    </w:p>
    <w:p w14:paraId="1542D0D8" w14:textId="7EF3FD10" w:rsidR="007A2CEC" w:rsidRDefault="007A2CEC" w:rsidP="007A2CEC">
      <w:pPr>
        <w:pStyle w:val="ListParagraph"/>
        <w:numPr>
          <w:ilvl w:val="0"/>
          <w:numId w:val="23"/>
        </w:numPr>
        <w:rPr>
          <w:bCs/>
        </w:rPr>
      </w:pPr>
      <w:r w:rsidRPr="005D2100">
        <w:rPr>
          <w:bCs/>
        </w:rPr>
        <w:lastRenderedPageBreak/>
        <w:t>Implemented event listeners and handlers to respond to user interactions, such as button clicks, mouse actions, and keyboard input</w:t>
      </w:r>
    </w:p>
    <w:p w14:paraId="71404DBD" w14:textId="4C1F5596" w:rsidR="00FE1BCB" w:rsidRPr="00FE1BCB" w:rsidRDefault="00FE1BCB" w:rsidP="00FE1BCB">
      <w:pPr>
        <w:pStyle w:val="ListParagraph"/>
        <w:numPr>
          <w:ilvl w:val="0"/>
          <w:numId w:val="23"/>
        </w:numPr>
        <w:rPr>
          <w:bCs/>
        </w:rPr>
      </w:pPr>
      <w:r w:rsidRPr="00FE1BCB">
        <w:rPr>
          <w:bCs/>
        </w:rPr>
        <w:t>Orchestrated the deployment of containerized applications on GAIA Kubernetes clusters, ensuring high availability and fault tolerance</w:t>
      </w:r>
    </w:p>
    <w:p w14:paraId="7DC4B40A" w14:textId="760F9B2A" w:rsidR="00362FD3" w:rsidRPr="00362FD3" w:rsidRDefault="00362FD3" w:rsidP="00362FD3">
      <w:pPr>
        <w:pStyle w:val="ListParagraph"/>
        <w:numPr>
          <w:ilvl w:val="0"/>
          <w:numId w:val="23"/>
        </w:numPr>
        <w:rPr>
          <w:bCs/>
        </w:rPr>
      </w:pPr>
      <w:r w:rsidRPr="00362FD3">
        <w:rPr>
          <w:bCs/>
        </w:rPr>
        <w:t>Implemented Azure Traffic Manager for global load balancing and high availability</w:t>
      </w:r>
    </w:p>
    <w:p w14:paraId="2341A7AD" w14:textId="0406B41A" w:rsidR="00923445" w:rsidRPr="005D2100" w:rsidRDefault="00923445" w:rsidP="00923445">
      <w:pPr>
        <w:pStyle w:val="ListParagraph"/>
        <w:numPr>
          <w:ilvl w:val="0"/>
          <w:numId w:val="23"/>
        </w:numPr>
        <w:jc w:val="both"/>
        <w:rPr>
          <w:bCs/>
        </w:rPr>
      </w:pPr>
      <w:r w:rsidRPr="005D2100">
        <w:rPr>
          <w:bCs/>
        </w:rPr>
        <w:t xml:space="preserve">Involved extensively in </w:t>
      </w:r>
      <w:r w:rsidRPr="005D2100">
        <w:rPr>
          <w:b/>
        </w:rPr>
        <w:t>Code Reviews, Unit testing and Process Improvements</w:t>
      </w:r>
      <w:r w:rsidRPr="005D2100">
        <w:rPr>
          <w:bCs/>
        </w:rPr>
        <w:t>.</w:t>
      </w:r>
    </w:p>
    <w:p w14:paraId="1038083D" w14:textId="77777777" w:rsidR="009B60FC" w:rsidRPr="005D2100" w:rsidRDefault="009B60FC" w:rsidP="009B60FC">
      <w:pPr>
        <w:pStyle w:val="ListParagraph"/>
        <w:jc w:val="both"/>
        <w:rPr>
          <w:bCs/>
        </w:rPr>
      </w:pPr>
    </w:p>
    <w:p w14:paraId="28CA4BDA" w14:textId="7F43CCC7" w:rsidR="00923445" w:rsidRPr="005D2100" w:rsidRDefault="009B60FC" w:rsidP="00923445">
      <w:pPr>
        <w:rPr>
          <w:bCs/>
        </w:rPr>
      </w:pPr>
      <w:r w:rsidRPr="005D2100">
        <w:rPr>
          <w:b/>
          <w:iCs/>
          <w:color w:val="365F91"/>
        </w:rPr>
        <w:t>Environment</w:t>
      </w:r>
      <w:r w:rsidR="00923445" w:rsidRPr="005D2100">
        <w:rPr>
          <w:b/>
          <w:iCs/>
          <w:color w:val="365F91"/>
        </w:rPr>
        <w:t xml:space="preserve">: </w:t>
      </w:r>
      <w:r w:rsidR="00923445" w:rsidRPr="005D2100">
        <w:rPr>
          <w:bCs/>
        </w:rPr>
        <w:t xml:space="preserve">JDK 1.8, Spring Boot, Spring MVC, Micro </w:t>
      </w:r>
      <w:r w:rsidR="00634D0A" w:rsidRPr="005D2100">
        <w:rPr>
          <w:bCs/>
        </w:rPr>
        <w:t xml:space="preserve">Services, </w:t>
      </w:r>
      <w:r w:rsidR="00923445" w:rsidRPr="005D2100">
        <w:rPr>
          <w:bCs/>
        </w:rPr>
        <w:t>Spring AOP, Hibernate 4.0, JAX-RS Webservices,</w:t>
      </w:r>
    </w:p>
    <w:p w14:paraId="506B45A0" w14:textId="3DD738B9" w:rsidR="00923445" w:rsidRPr="005D2100" w:rsidRDefault="00923445" w:rsidP="00923445">
      <w:pPr>
        <w:rPr>
          <w:bCs/>
        </w:rPr>
      </w:pPr>
      <w:r w:rsidRPr="005D2100">
        <w:rPr>
          <w:bCs/>
        </w:rPr>
        <w:t>AJAX, UML, Oracle 11g,</w:t>
      </w:r>
      <w:r w:rsidR="00C527D4" w:rsidRPr="005D2100">
        <w:rPr>
          <w:bCs/>
        </w:rPr>
        <w:t>19c,</w:t>
      </w:r>
      <w:r w:rsidRPr="005D2100">
        <w:rPr>
          <w:bCs/>
        </w:rPr>
        <w:t xml:space="preserve"> WebLogic 10.1,</w:t>
      </w:r>
      <w:r w:rsidR="00634D0A" w:rsidRPr="005D2100">
        <w:rPr>
          <w:bCs/>
        </w:rPr>
        <w:t xml:space="preserve"> </w:t>
      </w:r>
      <w:r w:rsidRPr="005D2100">
        <w:rPr>
          <w:bCs/>
        </w:rPr>
        <w:t>Eclipse 4.2,</w:t>
      </w:r>
      <w:r w:rsidR="00634D0A" w:rsidRPr="005D2100">
        <w:rPr>
          <w:bCs/>
        </w:rPr>
        <w:t xml:space="preserve"> IntelliJ</w:t>
      </w:r>
      <w:r w:rsidR="00C527D4" w:rsidRPr="005D2100">
        <w:rPr>
          <w:bCs/>
        </w:rPr>
        <w:t>,</w:t>
      </w:r>
      <w:r w:rsidRPr="005D2100">
        <w:rPr>
          <w:bCs/>
        </w:rPr>
        <w:t xml:space="preserve"> Junit, SOAPUI, Log4j, Maven 3.1, AWS, Maven, </w:t>
      </w:r>
      <w:r w:rsidR="00C527D4" w:rsidRPr="005D2100">
        <w:rPr>
          <w:bCs/>
        </w:rPr>
        <w:t>Gradle,</w:t>
      </w:r>
      <w:r w:rsidR="00634D0A" w:rsidRPr="005D2100">
        <w:rPr>
          <w:bCs/>
        </w:rPr>
        <w:t xml:space="preserve"> </w:t>
      </w:r>
      <w:r w:rsidRPr="005D2100">
        <w:rPr>
          <w:bCs/>
        </w:rPr>
        <w:t>Hudson, Junit 4.1,</w:t>
      </w:r>
      <w:r w:rsidR="00634D0A" w:rsidRPr="005D2100">
        <w:rPr>
          <w:bCs/>
        </w:rPr>
        <w:t xml:space="preserve"> </w:t>
      </w:r>
      <w:r w:rsidRPr="005D2100">
        <w:rPr>
          <w:bCs/>
        </w:rPr>
        <w:t xml:space="preserve">Selenium, JIRA, GIT, </w:t>
      </w:r>
      <w:r w:rsidR="00C527D4" w:rsidRPr="005D2100">
        <w:rPr>
          <w:bCs/>
        </w:rPr>
        <w:t>BITBUCKET,</w:t>
      </w:r>
      <w:r w:rsidRPr="005D2100">
        <w:rPr>
          <w:bCs/>
        </w:rPr>
        <w:t xml:space="preserve"> Cucumber.</w:t>
      </w:r>
    </w:p>
    <w:p w14:paraId="15AF1146" w14:textId="77777777" w:rsidR="001F5410" w:rsidRPr="005D2100" w:rsidRDefault="001F5410" w:rsidP="001F5410"/>
    <w:p w14:paraId="783678F4" w14:textId="4CC1F145" w:rsidR="001F5410" w:rsidRPr="005D2100" w:rsidRDefault="001F5410" w:rsidP="001F5410">
      <w:pPr>
        <w:rPr>
          <w:b/>
          <w:bCs/>
        </w:rPr>
      </w:pPr>
      <w:r w:rsidRPr="005D2100">
        <w:rPr>
          <w:b/>
          <w:bCs/>
        </w:rPr>
        <w:t xml:space="preserve">Client: </w:t>
      </w:r>
      <w:r w:rsidR="00CE244E" w:rsidRPr="005D2100">
        <w:rPr>
          <w:b/>
          <w:bCs/>
        </w:rPr>
        <w:t>Staples, Boston, MA</w:t>
      </w:r>
      <w:r w:rsidRPr="005D2100">
        <w:rPr>
          <w:b/>
          <w:bCs/>
        </w:rPr>
        <w:t xml:space="preserve">                                                                    </w:t>
      </w:r>
      <w:r w:rsidR="00923445" w:rsidRPr="005D2100">
        <w:rPr>
          <w:b/>
          <w:bCs/>
        </w:rPr>
        <w:t xml:space="preserve">            </w:t>
      </w:r>
      <w:r w:rsidRPr="005D2100">
        <w:rPr>
          <w:b/>
          <w:bCs/>
        </w:rPr>
        <w:t xml:space="preserve">    July 2019-</w:t>
      </w:r>
      <w:r w:rsidR="00923445" w:rsidRPr="005D2100">
        <w:rPr>
          <w:b/>
          <w:bCs/>
        </w:rPr>
        <w:t>Dec 2019</w:t>
      </w:r>
    </w:p>
    <w:p w14:paraId="5CCB1044" w14:textId="77777777" w:rsidR="001F5410" w:rsidRPr="005D2100" w:rsidRDefault="001F5410" w:rsidP="001F5410">
      <w:pPr>
        <w:rPr>
          <w:b/>
          <w:bCs/>
        </w:rPr>
      </w:pPr>
      <w:r w:rsidRPr="005D2100">
        <w:rPr>
          <w:b/>
          <w:bCs/>
        </w:rPr>
        <w:t>Role: Full Stack Java Developer</w:t>
      </w:r>
    </w:p>
    <w:p w14:paraId="753BE2A2" w14:textId="77777777" w:rsidR="001F5410" w:rsidRPr="005D2100" w:rsidRDefault="001F5410" w:rsidP="001F5410">
      <w:pPr>
        <w:rPr>
          <w:b/>
          <w:bCs/>
        </w:rPr>
      </w:pPr>
    </w:p>
    <w:p w14:paraId="15724A34" w14:textId="77777777" w:rsidR="001F5410" w:rsidRPr="005D2100" w:rsidRDefault="001F5410" w:rsidP="001F5410">
      <w:pPr>
        <w:pStyle w:val="Heading4"/>
        <w:rPr>
          <w:rFonts w:ascii="Times New Roman" w:hAnsi="Times New Roman"/>
          <w:bCs w:val="0"/>
          <w:iCs/>
          <w:color w:val="365F91"/>
          <w:sz w:val="24"/>
          <w:szCs w:val="24"/>
        </w:rPr>
      </w:pPr>
      <w:r w:rsidRPr="005D2100">
        <w:rPr>
          <w:rFonts w:ascii="Times New Roman" w:hAnsi="Times New Roman"/>
          <w:bCs w:val="0"/>
          <w:iCs/>
          <w:color w:val="365F91"/>
          <w:sz w:val="24"/>
          <w:szCs w:val="24"/>
        </w:rPr>
        <w:t>Responsibilities:</w:t>
      </w:r>
    </w:p>
    <w:p w14:paraId="5C956F5A" w14:textId="77777777" w:rsidR="001F5410" w:rsidRPr="005D2100" w:rsidRDefault="001F5410" w:rsidP="001F5410">
      <w:pPr>
        <w:pStyle w:val="ListParagraph"/>
        <w:numPr>
          <w:ilvl w:val="0"/>
          <w:numId w:val="23"/>
        </w:numPr>
        <w:jc w:val="both"/>
        <w:rPr>
          <w:b/>
        </w:rPr>
      </w:pPr>
      <w:r w:rsidRPr="005D2100">
        <w:rPr>
          <w:bCs/>
        </w:rPr>
        <w:t>Involved in various Software Development Life Cycle phases of the project like Requirement gathering, development, enhancements using </w:t>
      </w:r>
      <w:r w:rsidRPr="005D2100">
        <w:rPr>
          <w:b/>
        </w:rPr>
        <w:t>agile methodology.</w:t>
      </w:r>
    </w:p>
    <w:p w14:paraId="6BDDADF4" w14:textId="77777777" w:rsidR="001F5410" w:rsidRPr="005D2100" w:rsidRDefault="001F5410" w:rsidP="001F5410">
      <w:pPr>
        <w:pStyle w:val="ListParagraph"/>
        <w:numPr>
          <w:ilvl w:val="0"/>
          <w:numId w:val="23"/>
        </w:numPr>
        <w:jc w:val="both"/>
        <w:rPr>
          <w:bCs/>
        </w:rPr>
      </w:pPr>
      <w:r w:rsidRPr="005D2100">
        <w:rPr>
          <w:bCs/>
        </w:rPr>
        <w:t xml:space="preserve">Working with Agile, Scrum methodology with </w:t>
      </w:r>
      <w:r w:rsidRPr="005D2100">
        <w:rPr>
          <w:b/>
        </w:rPr>
        <w:t>Daily scrum meetings, sprint planning,</w:t>
      </w:r>
      <w:r w:rsidRPr="005D2100">
        <w:rPr>
          <w:bCs/>
        </w:rPr>
        <w:t xml:space="preserve"> technical design sessions, sprint retrospection to ensure delivery of high-quality work with every monthly iteration.</w:t>
      </w:r>
    </w:p>
    <w:p w14:paraId="326756D0" w14:textId="3CED3EAC" w:rsidR="001F5410" w:rsidRPr="005D2100" w:rsidRDefault="001F5410" w:rsidP="001F5410">
      <w:pPr>
        <w:pStyle w:val="ListParagraph"/>
        <w:numPr>
          <w:ilvl w:val="0"/>
          <w:numId w:val="23"/>
        </w:numPr>
        <w:jc w:val="both"/>
        <w:rPr>
          <w:b/>
        </w:rPr>
      </w:pPr>
      <w:r w:rsidRPr="005D2100">
        <w:rPr>
          <w:bCs/>
        </w:rPr>
        <w:t xml:space="preserve">Designed front-end pages by using </w:t>
      </w:r>
      <w:r w:rsidRPr="005D2100">
        <w:rPr>
          <w:b/>
        </w:rPr>
        <w:t>HTML,</w:t>
      </w:r>
      <w:r w:rsidR="00504F95" w:rsidRPr="005D2100">
        <w:rPr>
          <w:b/>
        </w:rPr>
        <w:t xml:space="preserve"> </w:t>
      </w:r>
      <w:r w:rsidRPr="005D2100">
        <w:rPr>
          <w:b/>
        </w:rPr>
        <w:t xml:space="preserve">CSS, Java script and Angular JS  </w:t>
      </w:r>
    </w:p>
    <w:p w14:paraId="417A3611" w14:textId="77777777" w:rsidR="001F5410" w:rsidRPr="005D2100" w:rsidRDefault="001F5410" w:rsidP="001F5410">
      <w:pPr>
        <w:pStyle w:val="ListParagraph"/>
        <w:numPr>
          <w:ilvl w:val="0"/>
          <w:numId w:val="23"/>
        </w:numPr>
        <w:jc w:val="both"/>
        <w:rPr>
          <w:b/>
        </w:rPr>
      </w:pPr>
      <w:r w:rsidRPr="005D2100">
        <w:rPr>
          <w:bCs/>
        </w:rPr>
        <w:t xml:space="preserve">Effectively Used J2EE technologies such as </w:t>
      </w:r>
      <w:r w:rsidRPr="005D2100">
        <w:rPr>
          <w:b/>
        </w:rPr>
        <w:t>Servlets, Sessions, Java Beans, Transactions.</w:t>
      </w:r>
    </w:p>
    <w:p w14:paraId="0878EF1D" w14:textId="77777777" w:rsidR="001F5410" w:rsidRPr="005D2100" w:rsidRDefault="001F5410" w:rsidP="001F5410">
      <w:pPr>
        <w:pStyle w:val="ListParagraph"/>
        <w:numPr>
          <w:ilvl w:val="0"/>
          <w:numId w:val="23"/>
        </w:numPr>
        <w:jc w:val="both"/>
        <w:rPr>
          <w:bCs/>
        </w:rPr>
      </w:pPr>
      <w:r w:rsidRPr="005D2100">
        <w:rPr>
          <w:bCs/>
        </w:rPr>
        <w:t>Configured the application Context for spring bean definition, bean wiring, data source configuration and dependency injection to decouple objects.</w:t>
      </w:r>
    </w:p>
    <w:p w14:paraId="2279E336" w14:textId="77777777" w:rsidR="001F5410" w:rsidRPr="005D2100" w:rsidRDefault="001F5410" w:rsidP="001F5410">
      <w:pPr>
        <w:pStyle w:val="ListParagraph"/>
        <w:numPr>
          <w:ilvl w:val="0"/>
          <w:numId w:val="23"/>
        </w:numPr>
        <w:jc w:val="both"/>
        <w:rPr>
          <w:bCs/>
        </w:rPr>
      </w:pPr>
      <w:r w:rsidRPr="005D2100">
        <w:rPr>
          <w:bCs/>
        </w:rPr>
        <w:t xml:space="preserve">Heavily </w:t>
      </w:r>
      <w:r w:rsidRPr="005D2100">
        <w:rPr>
          <w:b/>
        </w:rPr>
        <w:t>used Java8 features</w:t>
      </w:r>
      <w:r w:rsidRPr="005D2100">
        <w:rPr>
          <w:bCs/>
        </w:rPr>
        <w:t xml:space="preserve"> like lambda expressions, steams and filters which will improve the code optimization.</w:t>
      </w:r>
    </w:p>
    <w:p w14:paraId="390E4085" w14:textId="434FD7A1" w:rsidR="001F5410" w:rsidRPr="005D2100" w:rsidRDefault="001F5410" w:rsidP="001F5410">
      <w:pPr>
        <w:pStyle w:val="ListParagraph"/>
        <w:numPr>
          <w:ilvl w:val="0"/>
          <w:numId w:val="23"/>
        </w:numPr>
        <w:jc w:val="both"/>
        <w:rPr>
          <w:bCs/>
        </w:rPr>
      </w:pPr>
      <w:r w:rsidRPr="005D2100">
        <w:rPr>
          <w:bCs/>
        </w:rPr>
        <w:t xml:space="preserve">Configured Hibernate framework for all </w:t>
      </w:r>
      <w:r w:rsidRPr="005D2100">
        <w:rPr>
          <w:b/>
        </w:rPr>
        <w:t>CRUD operations,</w:t>
      </w:r>
      <w:r w:rsidRPr="005D2100">
        <w:rPr>
          <w:bCs/>
        </w:rPr>
        <w:t xml:space="preserve"> calling stored procedures and fetching data with criteria queries.</w:t>
      </w:r>
    </w:p>
    <w:p w14:paraId="69101267" w14:textId="36F2F29F" w:rsidR="00504F95" w:rsidRDefault="00504F95" w:rsidP="00504F95">
      <w:pPr>
        <w:pStyle w:val="ListParagraph"/>
        <w:numPr>
          <w:ilvl w:val="0"/>
          <w:numId w:val="23"/>
        </w:numPr>
        <w:rPr>
          <w:bCs/>
        </w:rPr>
      </w:pPr>
      <w:r w:rsidRPr="005D2100">
        <w:rPr>
          <w:bCs/>
        </w:rPr>
        <w:t>Integrated AWS Lambda into serverless architectures, often using AWS API Gateway for HTTP triggering.</w:t>
      </w:r>
    </w:p>
    <w:p w14:paraId="21527F40" w14:textId="123C129A" w:rsidR="00F052BF" w:rsidRPr="00F052BF" w:rsidRDefault="00F052BF" w:rsidP="00F052BF">
      <w:pPr>
        <w:pStyle w:val="ListParagraph"/>
        <w:numPr>
          <w:ilvl w:val="0"/>
          <w:numId w:val="23"/>
        </w:numPr>
        <w:rPr>
          <w:bCs/>
        </w:rPr>
      </w:pPr>
      <w:r w:rsidRPr="00F052BF">
        <w:rPr>
          <w:bCs/>
        </w:rPr>
        <w:t>Implemented DynamoDB Streams for real-time data processing and event-driven architectures</w:t>
      </w:r>
    </w:p>
    <w:p w14:paraId="3EF303E6" w14:textId="4BE1A76B" w:rsidR="00362FD3" w:rsidRPr="00362FD3" w:rsidRDefault="00362FD3" w:rsidP="00362FD3">
      <w:pPr>
        <w:pStyle w:val="ListParagraph"/>
        <w:numPr>
          <w:ilvl w:val="0"/>
          <w:numId w:val="23"/>
        </w:numPr>
        <w:rPr>
          <w:bCs/>
        </w:rPr>
      </w:pPr>
      <w:r w:rsidRPr="00362FD3">
        <w:rPr>
          <w:bCs/>
        </w:rPr>
        <w:t>Orchestrated the migration of a hybrid cloud environment, integrating on-premises infrastructure with Azure using Azure Site Recovery and Azure ExpressRoute</w:t>
      </w:r>
    </w:p>
    <w:p w14:paraId="4E1B621F" w14:textId="07596FC5" w:rsidR="00B00462" w:rsidRPr="005D2100" w:rsidRDefault="00B00462" w:rsidP="00B00462">
      <w:pPr>
        <w:pStyle w:val="ListParagraph"/>
        <w:numPr>
          <w:ilvl w:val="0"/>
          <w:numId w:val="23"/>
        </w:numPr>
        <w:rPr>
          <w:bCs/>
        </w:rPr>
      </w:pPr>
      <w:r w:rsidRPr="005D2100">
        <w:rPr>
          <w:bCs/>
        </w:rPr>
        <w:t>Implemented data sharing strategies to horizontally scale MongoDB databases, distributing data across multiple servers or clusters.</w:t>
      </w:r>
    </w:p>
    <w:p w14:paraId="4969C17D" w14:textId="363E184F" w:rsidR="00CD6E3C" w:rsidRDefault="00CD6E3C" w:rsidP="00CD6E3C">
      <w:pPr>
        <w:pStyle w:val="ListParagraph"/>
        <w:numPr>
          <w:ilvl w:val="0"/>
          <w:numId w:val="23"/>
        </w:numPr>
        <w:rPr>
          <w:bCs/>
        </w:rPr>
      </w:pPr>
      <w:r w:rsidRPr="005D2100">
        <w:rPr>
          <w:bCs/>
        </w:rPr>
        <w:t>Conducted server migrations to AWS, often using AWS Server Migration Service (SMS) for hybrid cloud environments.</w:t>
      </w:r>
    </w:p>
    <w:p w14:paraId="0737688B" w14:textId="2FCBF6AB" w:rsidR="007A4D50" w:rsidRPr="007A4D50" w:rsidRDefault="007A4D50" w:rsidP="007A4D50">
      <w:pPr>
        <w:pStyle w:val="ListParagraph"/>
        <w:numPr>
          <w:ilvl w:val="0"/>
          <w:numId w:val="23"/>
        </w:numPr>
        <w:rPr>
          <w:bCs/>
        </w:rPr>
      </w:pPr>
      <w:r w:rsidRPr="007A4D50">
        <w:rPr>
          <w:bCs/>
        </w:rPr>
        <w:t>Integrated Spring Reactive backend services with reactive frontend frameworks, ensuring end-to-end reactivity in the application stack.</w:t>
      </w:r>
    </w:p>
    <w:p w14:paraId="1A603B32" w14:textId="5F1B7F3D" w:rsidR="00AD2348" w:rsidRPr="005D2100" w:rsidRDefault="00AD2348" w:rsidP="00AD2348">
      <w:pPr>
        <w:pStyle w:val="ListParagraph"/>
        <w:numPr>
          <w:ilvl w:val="0"/>
          <w:numId w:val="23"/>
        </w:numPr>
        <w:rPr>
          <w:bCs/>
        </w:rPr>
      </w:pPr>
      <w:r w:rsidRPr="005D2100">
        <w:rPr>
          <w:bCs/>
        </w:rPr>
        <w:t xml:space="preserve">Implemented security measures to protect data stored in </w:t>
      </w:r>
      <w:r w:rsidR="00504F95" w:rsidRPr="005D2100">
        <w:rPr>
          <w:bCs/>
        </w:rPr>
        <w:t>Memory DB</w:t>
      </w:r>
      <w:r w:rsidRPr="005D2100">
        <w:rPr>
          <w:bCs/>
        </w:rPr>
        <w:t>, including authentication, authorization, and encryption.</w:t>
      </w:r>
    </w:p>
    <w:p w14:paraId="72CE071B" w14:textId="77777777" w:rsidR="001F5410" w:rsidRPr="005D2100" w:rsidRDefault="001F5410" w:rsidP="001F5410">
      <w:pPr>
        <w:pStyle w:val="ListParagraph"/>
        <w:numPr>
          <w:ilvl w:val="0"/>
          <w:numId w:val="23"/>
        </w:numPr>
        <w:jc w:val="both"/>
        <w:rPr>
          <w:b/>
        </w:rPr>
      </w:pPr>
      <w:r w:rsidRPr="005D2100">
        <w:rPr>
          <w:bCs/>
        </w:rPr>
        <w:t xml:space="preserve">Created data model and generated </w:t>
      </w:r>
      <w:r w:rsidRPr="005D2100">
        <w:rPr>
          <w:b/>
        </w:rPr>
        <w:t>Hibernate mappings and domain objects using Hibernate tools.</w:t>
      </w:r>
    </w:p>
    <w:p w14:paraId="64F37A03" w14:textId="77777777" w:rsidR="001F5410" w:rsidRPr="005D2100" w:rsidRDefault="001F5410" w:rsidP="001F5410">
      <w:pPr>
        <w:pStyle w:val="ListParagraph"/>
        <w:numPr>
          <w:ilvl w:val="0"/>
          <w:numId w:val="23"/>
        </w:numPr>
        <w:jc w:val="both"/>
        <w:rPr>
          <w:bCs/>
        </w:rPr>
      </w:pPr>
      <w:r w:rsidRPr="005D2100">
        <w:rPr>
          <w:bCs/>
        </w:rPr>
        <w:t xml:space="preserve">Developed client-side code using </w:t>
      </w:r>
      <w:r w:rsidRPr="005D2100">
        <w:rPr>
          <w:b/>
        </w:rPr>
        <w:t>AJAX to access the REST</w:t>
      </w:r>
      <w:r w:rsidRPr="005D2100">
        <w:rPr>
          <w:bCs/>
        </w:rPr>
        <w:t xml:space="preserve"> based web services. </w:t>
      </w:r>
    </w:p>
    <w:p w14:paraId="6B9CB1CF" w14:textId="77777777" w:rsidR="001F5410" w:rsidRPr="005D2100" w:rsidRDefault="001F5410" w:rsidP="001F5410">
      <w:pPr>
        <w:numPr>
          <w:ilvl w:val="0"/>
          <w:numId w:val="23"/>
        </w:numPr>
        <w:shd w:val="clear" w:color="auto" w:fill="FFFFFF"/>
        <w:spacing w:before="100" w:beforeAutospacing="1" w:after="100" w:afterAutospacing="1"/>
        <w:rPr>
          <w:bCs/>
        </w:rPr>
      </w:pPr>
      <w:r w:rsidRPr="005D2100">
        <w:rPr>
          <w:bCs/>
        </w:rPr>
        <w:t xml:space="preserve">Developed </w:t>
      </w:r>
      <w:r w:rsidRPr="005D2100">
        <w:rPr>
          <w:b/>
        </w:rPr>
        <w:t>long-term secure</w:t>
      </w:r>
      <w:r w:rsidRPr="005D2100">
        <w:rPr>
          <w:bCs/>
        </w:rPr>
        <w:t xml:space="preserve"> solutions that manage authentication and security across the application.</w:t>
      </w:r>
    </w:p>
    <w:p w14:paraId="755E418A" w14:textId="226A9A2C" w:rsidR="001F5410" w:rsidRPr="005D2100" w:rsidRDefault="001F5410"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Spring Boot framework maintaining security using spring security framework.​</w:t>
      </w:r>
    </w:p>
    <w:p w14:paraId="70AFC69E" w14:textId="77777777" w:rsidR="00B516D2" w:rsidRPr="005D2100" w:rsidRDefault="00B516D2" w:rsidP="00B516D2">
      <w:pPr>
        <w:pStyle w:val="ListParagraph"/>
        <w:numPr>
          <w:ilvl w:val="0"/>
          <w:numId w:val="23"/>
        </w:numPr>
        <w:spacing w:before="100" w:beforeAutospacing="1" w:after="100" w:afterAutospacing="1"/>
      </w:pPr>
      <w:r w:rsidRPr="005D2100">
        <w:t>Utilized </w:t>
      </w:r>
      <w:r w:rsidRPr="005D2100">
        <w:rPr>
          <w:b/>
          <w:bCs/>
        </w:rPr>
        <w:t>React JS Virtual Dom</w:t>
      </w:r>
      <w:r w:rsidRPr="005D2100">
        <w:t> for updating DOM manipulations.</w:t>
      </w:r>
    </w:p>
    <w:p w14:paraId="6EA951B0" w14:textId="60B1CEA2" w:rsidR="00B516D2" w:rsidRPr="005D2100" w:rsidRDefault="00B516D2" w:rsidP="00B516D2">
      <w:pPr>
        <w:pStyle w:val="ListParagraph"/>
        <w:numPr>
          <w:ilvl w:val="0"/>
          <w:numId w:val="23"/>
        </w:numPr>
        <w:spacing w:before="100" w:beforeAutospacing="1" w:after="100" w:afterAutospacing="1"/>
      </w:pPr>
      <w:r w:rsidRPr="005D2100">
        <w:t>Created reusable and testable </w:t>
      </w:r>
      <w:r w:rsidRPr="005D2100">
        <w:rPr>
          <w:b/>
          <w:bCs/>
        </w:rPr>
        <w:t>React JS </w:t>
      </w:r>
      <w:r w:rsidRPr="005D2100">
        <w:t>functional and class components using ES6.</w:t>
      </w:r>
    </w:p>
    <w:p w14:paraId="3C054857" w14:textId="146AEFC7" w:rsidR="001F5410" w:rsidRPr="005D2100" w:rsidRDefault="001F5410"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 xml:space="preserve">Microservice architecture with </w:t>
      </w:r>
      <w:r w:rsidRPr="005D2100">
        <w:rPr>
          <w:rFonts w:ascii="Times New Roman" w:hAnsi="Times New Roman"/>
          <w:b/>
          <w:sz w:val="24"/>
          <w:szCs w:val="24"/>
        </w:rPr>
        <w:t>Spring Boot</w:t>
      </w:r>
      <w:r w:rsidRPr="005D2100">
        <w:rPr>
          <w:rFonts w:ascii="Times New Roman" w:hAnsi="Times New Roman"/>
          <w:bCs/>
          <w:sz w:val="24"/>
          <w:szCs w:val="24"/>
        </w:rPr>
        <w:t xml:space="preserve"> based services interacting through a combination of REST to build, test and deploy identity Microservices.</w:t>
      </w:r>
    </w:p>
    <w:p w14:paraId="657D5731" w14:textId="2A5851B2" w:rsidR="00363187" w:rsidRPr="005D2100" w:rsidRDefault="00363187" w:rsidP="00363187">
      <w:pPr>
        <w:pStyle w:val="ListParagraph"/>
        <w:numPr>
          <w:ilvl w:val="0"/>
          <w:numId w:val="23"/>
        </w:numPr>
        <w:rPr>
          <w:bCs/>
        </w:rPr>
      </w:pPr>
      <w:r w:rsidRPr="005D2100">
        <w:rPr>
          <w:bCs/>
        </w:rPr>
        <w:lastRenderedPageBreak/>
        <w:t>Implemented Kafka monitoring and alerting using tools like Prometheus and Grafana. Tuned Kafka configurations for optimal performance.</w:t>
      </w:r>
    </w:p>
    <w:p w14:paraId="1942E066" w14:textId="13C41D4B" w:rsidR="00546F7D" w:rsidRDefault="00546F7D" w:rsidP="00546F7D">
      <w:pPr>
        <w:pStyle w:val="ListParagraph"/>
        <w:numPr>
          <w:ilvl w:val="0"/>
          <w:numId w:val="23"/>
        </w:numPr>
        <w:rPr>
          <w:bCs/>
        </w:rPr>
      </w:pPr>
      <w:r w:rsidRPr="005D2100">
        <w:rPr>
          <w:bCs/>
        </w:rPr>
        <w:t>Configured high availability features in Cassandra, such as replication strategies, read and write consistency levels, and hinted handoff.</w:t>
      </w:r>
    </w:p>
    <w:p w14:paraId="65A4930C" w14:textId="291D8F34" w:rsidR="00C92EAC" w:rsidRPr="00C92EAC" w:rsidRDefault="00C92EAC" w:rsidP="00C92EAC">
      <w:pPr>
        <w:pStyle w:val="ListParagraph"/>
        <w:numPr>
          <w:ilvl w:val="0"/>
          <w:numId w:val="23"/>
        </w:numPr>
        <w:rPr>
          <w:bCs/>
        </w:rPr>
      </w:pPr>
      <w:r w:rsidRPr="00C92EAC">
        <w:rPr>
          <w:bCs/>
        </w:rPr>
        <w:t>Implemented user-friendly interfaces using JSP, HTML, and CSS, resulting in increased user engagement.</w:t>
      </w:r>
    </w:p>
    <w:p w14:paraId="1F3710B2" w14:textId="3585FF74" w:rsidR="0042539D" w:rsidRPr="005D2100" w:rsidRDefault="0042539D" w:rsidP="0042539D">
      <w:pPr>
        <w:pStyle w:val="ListParagraph"/>
        <w:numPr>
          <w:ilvl w:val="0"/>
          <w:numId w:val="23"/>
        </w:numPr>
        <w:rPr>
          <w:bCs/>
        </w:rPr>
      </w:pPr>
      <w:r w:rsidRPr="005D2100">
        <w:rPr>
          <w:bCs/>
        </w:rPr>
        <w:t>Conducted testing of APIs, including endpoint testing, load testing, and security testing, to ensure performance and security.</w:t>
      </w:r>
    </w:p>
    <w:p w14:paraId="31B4F92A" w14:textId="77777777" w:rsidR="001F5410" w:rsidRPr="005D2100" w:rsidRDefault="001F5410" w:rsidP="001F5410">
      <w:pPr>
        <w:pStyle w:val="NormalWeb"/>
        <w:numPr>
          <w:ilvl w:val="0"/>
          <w:numId w:val="23"/>
        </w:numPr>
        <w:spacing w:before="0" w:beforeAutospacing="0" w:after="0" w:afterAutospacing="0"/>
        <w:jc w:val="both"/>
        <w:rPr>
          <w:rFonts w:ascii="Times New Roman" w:hAnsi="Times New Roman"/>
          <w:b/>
          <w:sz w:val="24"/>
          <w:szCs w:val="24"/>
        </w:rPr>
      </w:pPr>
      <w:r w:rsidRPr="005D2100">
        <w:rPr>
          <w:rFonts w:ascii="Times New Roman" w:hAnsi="Times New Roman"/>
          <w:bCs/>
          <w:sz w:val="24"/>
          <w:szCs w:val="24"/>
        </w:rPr>
        <w:t xml:space="preserve">Security to </w:t>
      </w:r>
      <w:r w:rsidRPr="005D2100">
        <w:rPr>
          <w:rFonts w:ascii="Times New Roman" w:hAnsi="Times New Roman"/>
          <w:b/>
          <w:sz w:val="24"/>
          <w:szCs w:val="24"/>
        </w:rPr>
        <w:t>RESTful web services using OAUTH 2.0.</w:t>
      </w:r>
    </w:p>
    <w:p w14:paraId="06C785A5" w14:textId="5129F9FF" w:rsidR="001F5410" w:rsidRPr="005D2100" w:rsidRDefault="001F5410"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Used Spring AOP for logging, auditing, and transaction management to distinguish business logic from the cross-cutting concerns.</w:t>
      </w:r>
    </w:p>
    <w:p w14:paraId="5268834D" w14:textId="3966CAF1" w:rsidR="007A2CEC" w:rsidRPr="005D2100" w:rsidRDefault="007A2CEC" w:rsidP="007A2CEC">
      <w:pPr>
        <w:pStyle w:val="ListParagraph"/>
        <w:numPr>
          <w:ilvl w:val="0"/>
          <w:numId w:val="23"/>
        </w:numPr>
        <w:rPr>
          <w:bCs/>
        </w:rPr>
      </w:pPr>
      <w:r w:rsidRPr="005D2100">
        <w:rPr>
          <w:bCs/>
        </w:rPr>
        <w:t>Utilized Swing's extensive library of components, including JFrames, JDialogs, JPanels, JButtons, JTables, and JLists, to create feature-rich applications.</w:t>
      </w:r>
    </w:p>
    <w:p w14:paraId="3C5848C8" w14:textId="2023E8A0" w:rsidR="00646736" w:rsidRPr="005D2100" w:rsidRDefault="00646736"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Experience in Integration of Amazon Web Services (AWS) with other applications infrastructure</w:t>
      </w:r>
    </w:p>
    <w:p w14:paraId="2F5EC610" w14:textId="77777777" w:rsidR="001F5410" w:rsidRPr="005D2100" w:rsidRDefault="001F5410" w:rsidP="001F5410">
      <w:pPr>
        <w:pStyle w:val="ListParagraph"/>
        <w:numPr>
          <w:ilvl w:val="0"/>
          <w:numId w:val="23"/>
        </w:numPr>
        <w:jc w:val="both"/>
        <w:rPr>
          <w:bCs/>
        </w:rPr>
      </w:pPr>
      <w:r w:rsidRPr="005D2100">
        <w:rPr>
          <w:bCs/>
        </w:rPr>
        <w:t>Responsible in building and deploying the J2EE based application in the test and production environment. </w:t>
      </w:r>
    </w:p>
    <w:p w14:paraId="61E1135A" w14:textId="77777777" w:rsidR="001F5410" w:rsidRPr="005D2100" w:rsidRDefault="001F5410"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 xml:space="preserve">Integrate </w:t>
      </w:r>
      <w:r w:rsidRPr="005D2100">
        <w:rPr>
          <w:rFonts w:ascii="Times New Roman" w:hAnsi="Times New Roman"/>
          <w:b/>
          <w:sz w:val="24"/>
          <w:szCs w:val="24"/>
        </w:rPr>
        <w:t>spring DAO for data access</w:t>
      </w:r>
      <w:r w:rsidRPr="005D2100">
        <w:rPr>
          <w:rFonts w:ascii="Times New Roman" w:hAnsi="Times New Roman"/>
          <w:bCs/>
          <w:sz w:val="24"/>
          <w:szCs w:val="24"/>
        </w:rPr>
        <w:t xml:space="preserve"> and update by using Hibernate.</w:t>
      </w:r>
    </w:p>
    <w:p w14:paraId="12B03EBC" w14:textId="77777777" w:rsidR="001F5410" w:rsidRPr="005D2100" w:rsidRDefault="001F5410"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Design applications for cloud and container environments with a focus on AWS, and Docker.</w:t>
      </w:r>
    </w:p>
    <w:p w14:paraId="0E638060" w14:textId="33BA6B0D" w:rsidR="001F5410" w:rsidRPr="005D2100" w:rsidRDefault="002F2B94"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U</w:t>
      </w:r>
      <w:r w:rsidR="001F5410" w:rsidRPr="005D2100">
        <w:rPr>
          <w:rFonts w:ascii="Times New Roman" w:hAnsi="Times New Roman"/>
          <w:bCs/>
          <w:sz w:val="24"/>
          <w:szCs w:val="24"/>
        </w:rPr>
        <w:t>sed (Jenkins Build pipelines, unit tests, automation tests and moving code to production quickly).</w:t>
      </w:r>
    </w:p>
    <w:p w14:paraId="1A40A0B2" w14:textId="77777777" w:rsidR="001F5410" w:rsidRPr="005D2100" w:rsidRDefault="001F5410"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 xml:space="preserve">Used </w:t>
      </w:r>
      <w:r w:rsidRPr="005D2100">
        <w:rPr>
          <w:rFonts w:ascii="Times New Roman" w:hAnsi="Times New Roman"/>
          <w:b/>
          <w:sz w:val="24"/>
          <w:szCs w:val="24"/>
        </w:rPr>
        <w:t>Jira to monitor agile process</w:t>
      </w:r>
      <w:r w:rsidRPr="005D2100">
        <w:rPr>
          <w:rFonts w:ascii="Times New Roman" w:hAnsi="Times New Roman"/>
          <w:bCs/>
          <w:sz w:val="24"/>
          <w:szCs w:val="24"/>
        </w:rPr>
        <w:t>, hands on experience to create, manage stories for each sprint and complete post sprint activities.</w:t>
      </w:r>
    </w:p>
    <w:p w14:paraId="3C617A85" w14:textId="77777777" w:rsidR="001F5410" w:rsidRPr="005D2100" w:rsidRDefault="001F5410" w:rsidP="001F5410">
      <w:pPr>
        <w:pStyle w:val="ListParagraph"/>
        <w:numPr>
          <w:ilvl w:val="0"/>
          <w:numId w:val="23"/>
        </w:numPr>
        <w:jc w:val="both"/>
        <w:rPr>
          <w:bCs/>
        </w:rPr>
      </w:pPr>
      <w:r w:rsidRPr="005D2100">
        <w:rPr>
          <w:bCs/>
        </w:rPr>
        <w:t xml:space="preserve">Developed the application using Eclipse as the IDE and used its features for editing, debugging, compiling, formatting, build automation and </w:t>
      </w:r>
      <w:r w:rsidRPr="005D2100">
        <w:rPr>
          <w:b/>
        </w:rPr>
        <w:t>version control (GIT</w:t>
      </w:r>
      <w:r w:rsidRPr="005D2100">
        <w:rPr>
          <w:bCs/>
        </w:rPr>
        <w:t>). </w:t>
      </w:r>
    </w:p>
    <w:p w14:paraId="02A62074" w14:textId="77777777" w:rsidR="001F5410" w:rsidRPr="005D2100" w:rsidRDefault="001F5410"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Perform</w:t>
      </w:r>
      <w:r w:rsidRPr="005D2100">
        <w:rPr>
          <w:rFonts w:ascii="Times New Roman" w:hAnsi="Times New Roman"/>
          <w:b/>
          <w:sz w:val="24"/>
          <w:szCs w:val="24"/>
        </w:rPr>
        <w:t xml:space="preserve"> code review and bug fixing.</w:t>
      </w:r>
    </w:p>
    <w:p w14:paraId="3A37B757" w14:textId="1CA008B6" w:rsidR="001F5410" w:rsidRPr="005D2100" w:rsidRDefault="001F5410"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Perform problem solving, troubleshooting.</w:t>
      </w:r>
    </w:p>
    <w:p w14:paraId="427AE5A4" w14:textId="65334E97" w:rsidR="00646736" w:rsidRPr="005D2100" w:rsidRDefault="00646736"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Experience in Integration of Amazon Web Services (AWS) with other applications infrastructure</w:t>
      </w:r>
    </w:p>
    <w:p w14:paraId="06815D1A" w14:textId="77777777" w:rsidR="001F5410" w:rsidRPr="005D2100" w:rsidRDefault="001F5410" w:rsidP="001F5410">
      <w:pPr>
        <w:pStyle w:val="NormalWeb"/>
        <w:numPr>
          <w:ilvl w:val="0"/>
          <w:numId w:val="23"/>
        </w:numPr>
        <w:spacing w:before="0" w:beforeAutospacing="0" w:after="0" w:afterAutospacing="0"/>
        <w:jc w:val="both"/>
        <w:rPr>
          <w:rFonts w:ascii="Times New Roman" w:hAnsi="Times New Roman"/>
          <w:bCs/>
          <w:sz w:val="24"/>
          <w:szCs w:val="24"/>
        </w:rPr>
      </w:pPr>
      <w:r w:rsidRPr="005D2100">
        <w:rPr>
          <w:rFonts w:ascii="Times New Roman" w:hAnsi="Times New Roman"/>
          <w:bCs/>
          <w:sz w:val="24"/>
          <w:szCs w:val="24"/>
        </w:rPr>
        <w:t>Evaluate alternate technologies and solutions and provide recommendations.</w:t>
      </w:r>
    </w:p>
    <w:p w14:paraId="2BDD666B" w14:textId="77777777" w:rsidR="001F5410" w:rsidRPr="005D2100" w:rsidRDefault="001F5410" w:rsidP="001F5410">
      <w:pPr>
        <w:pStyle w:val="NormalWeb"/>
        <w:spacing w:before="0" w:beforeAutospacing="0" w:after="0" w:afterAutospacing="0"/>
        <w:ind w:left="720"/>
        <w:jc w:val="both"/>
        <w:rPr>
          <w:rFonts w:ascii="Times New Roman" w:hAnsi="Times New Roman"/>
          <w:bCs/>
          <w:sz w:val="24"/>
          <w:szCs w:val="24"/>
        </w:rPr>
      </w:pPr>
    </w:p>
    <w:p w14:paraId="67AEE4A5" w14:textId="15A0F794" w:rsidR="001F5410" w:rsidRPr="005D2100" w:rsidRDefault="001F5410" w:rsidP="001F5410">
      <w:pPr>
        <w:pStyle w:val="NormalWeb"/>
        <w:spacing w:before="0" w:beforeAutospacing="0" w:after="0" w:afterAutospacing="0"/>
        <w:jc w:val="both"/>
        <w:rPr>
          <w:rFonts w:ascii="Times New Roman" w:hAnsi="Times New Roman"/>
          <w:bCs/>
          <w:sz w:val="24"/>
          <w:szCs w:val="24"/>
        </w:rPr>
      </w:pPr>
      <w:r w:rsidRPr="005D2100">
        <w:rPr>
          <w:rFonts w:ascii="Times New Roman" w:hAnsi="Times New Roman"/>
          <w:b/>
          <w:iCs/>
          <w:color w:val="365F91"/>
          <w:sz w:val="24"/>
          <w:szCs w:val="24"/>
        </w:rPr>
        <w:t>Environment:</w:t>
      </w:r>
      <w:r w:rsidRPr="005D2100">
        <w:rPr>
          <w:rFonts w:ascii="Times New Roman" w:hAnsi="Times New Roman"/>
          <w:bCs/>
          <w:sz w:val="24"/>
          <w:szCs w:val="24"/>
        </w:rPr>
        <w:t xml:space="preserve"> JDK1.8,</w:t>
      </w:r>
      <w:r w:rsidR="00634D0A" w:rsidRPr="005D2100">
        <w:rPr>
          <w:rFonts w:ascii="Times New Roman" w:hAnsi="Times New Roman"/>
          <w:bCs/>
          <w:sz w:val="24"/>
          <w:szCs w:val="24"/>
        </w:rPr>
        <w:t xml:space="preserve"> </w:t>
      </w:r>
      <w:r w:rsidRPr="005D2100">
        <w:rPr>
          <w:rFonts w:ascii="Times New Roman" w:hAnsi="Times New Roman"/>
          <w:bCs/>
          <w:sz w:val="24"/>
          <w:szCs w:val="24"/>
        </w:rPr>
        <w:t xml:space="preserve">HTML, CSS, JavaScript, jQuery, Agile, Hibernate, </w:t>
      </w:r>
      <w:r w:rsidR="00873E84" w:rsidRPr="005D2100">
        <w:rPr>
          <w:rFonts w:ascii="Times New Roman" w:hAnsi="Times New Roman"/>
          <w:bCs/>
          <w:sz w:val="24"/>
          <w:szCs w:val="24"/>
        </w:rPr>
        <w:t>Spring Batch</w:t>
      </w:r>
      <w:r w:rsidRPr="005D2100">
        <w:rPr>
          <w:rFonts w:ascii="Times New Roman" w:hAnsi="Times New Roman"/>
          <w:bCs/>
          <w:sz w:val="24"/>
          <w:szCs w:val="24"/>
        </w:rPr>
        <w:t>, Spring Security, Spring Boot, Restful, XML, Apache Tomcat, JSON,</w:t>
      </w:r>
      <w:r w:rsidR="00873E84" w:rsidRPr="005D2100">
        <w:rPr>
          <w:rFonts w:ascii="Times New Roman" w:hAnsi="Times New Roman"/>
          <w:bCs/>
          <w:sz w:val="24"/>
          <w:szCs w:val="24"/>
        </w:rPr>
        <w:t xml:space="preserve"> </w:t>
      </w:r>
      <w:r w:rsidRPr="005D2100">
        <w:rPr>
          <w:rFonts w:ascii="Times New Roman" w:hAnsi="Times New Roman"/>
          <w:bCs/>
          <w:sz w:val="24"/>
          <w:szCs w:val="24"/>
        </w:rPr>
        <w:t>Log4j, web services, Linux, MySQL, Eclipse, Junit, Devops JIRA, GIT</w:t>
      </w:r>
    </w:p>
    <w:p w14:paraId="3B867C9C" w14:textId="77777777" w:rsidR="001F5410" w:rsidRPr="005D2100" w:rsidRDefault="001F5410" w:rsidP="001F5410"/>
    <w:p w14:paraId="31675160" w14:textId="77777777" w:rsidR="001F5410" w:rsidRPr="005D2100" w:rsidRDefault="001F5410" w:rsidP="001F5410">
      <w:pPr>
        <w:rPr>
          <w:b/>
          <w:bCs/>
        </w:rPr>
      </w:pPr>
    </w:p>
    <w:p w14:paraId="63A9AE82" w14:textId="7E33B634" w:rsidR="001F5410" w:rsidRPr="005D2100" w:rsidRDefault="001F5410" w:rsidP="001F5410">
      <w:pPr>
        <w:rPr>
          <w:b/>
        </w:rPr>
      </w:pPr>
      <w:r w:rsidRPr="005D2100">
        <w:rPr>
          <w:b/>
          <w:bCs/>
        </w:rPr>
        <w:t xml:space="preserve">Client: State of </w:t>
      </w:r>
      <w:r w:rsidR="00634D0A" w:rsidRPr="005D2100">
        <w:rPr>
          <w:b/>
          <w:bCs/>
        </w:rPr>
        <w:t xml:space="preserve">Wyoming, </w:t>
      </w:r>
      <w:r w:rsidR="00504F95" w:rsidRPr="005D2100">
        <w:rPr>
          <w:b/>
          <w:bCs/>
        </w:rPr>
        <w:t>Casper, Wyoming</w:t>
      </w:r>
      <w:r w:rsidRPr="005D2100">
        <w:rPr>
          <w:b/>
          <w:bCs/>
        </w:rPr>
        <w:t xml:space="preserve">                               Aug</w:t>
      </w:r>
      <w:r w:rsidRPr="005D2100">
        <w:rPr>
          <w:b/>
        </w:rPr>
        <w:t xml:space="preserve"> 2018- June 2019</w:t>
      </w:r>
    </w:p>
    <w:p w14:paraId="1C7A6190" w14:textId="39073405" w:rsidR="001F5410" w:rsidRPr="005D2100" w:rsidRDefault="001F5410" w:rsidP="009B60FC">
      <w:pPr>
        <w:shd w:val="clear" w:color="auto" w:fill="FFFFFF"/>
        <w:ind w:left="-260" w:right="-180"/>
        <w:rPr>
          <w:b/>
          <w:bCs/>
        </w:rPr>
      </w:pPr>
      <w:r w:rsidRPr="005D2100">
        <w:rPr>
          <w:b/>
        </w:rPr>
        <w:t xml:space="preserve">     Role:  Full Stack </w:t>
      </w:r>
      <w:r w:rsidRPr="005D2100">
        <w:rPr>
          <w:b/>
          <w:bCs/>
        </w:rPr>
        <w:t>Java Developer</w:t>
      </w:r>
    </w:p>
    <w:p w14:paraId="1DFD913B" w14:textId="77777777" w:rsidR="001F5410" w:rsidRPr="005D2100" w:rsidRDefault="001F5410" w:rsidP="001F5410">
      <w:pPr>
        <w:shd w:val="clear" w:color="auto" w:fill="FFFFFF"/>
        <w:ind w:left="-260" w:right="-180"/>
        <w:rPr>
          <w:b/>
          <w:iCs/>
          <w:color w:val="365F91"/>
        </w:rPr>
      </w:pPr>
      <w:r w:rsidRPr="005D2100">
        <w:rPr>
          <w:b/>
          <w:iCs/>
          <w:color w:val="365F91"/>
        </w:rPr>
        <w:t xml:space="preserve">      Description:</w:t>
      </w:r>
    </w:p>
    <w:p w14:paraId="23B93597" w14:textId="67910A19" w:rsidR="001F5410" w:rsidRPr="005D2100" w:rsidRDefault="001F5410" w:rsidP="001F5410">
      <w:pPr>
        <w:shd w:val="clear" w:color="auto" w:fill="FFFFFF"/>
        <w:ind w:right="-180"/>
        <w:rPr>
          <w:bCs/>
        </w:rPr>
      </w:pPr>
      <w:r w:rsidRPr="005D2100">
        <w:rPr>
          <w:bCs/>
        </w:rPr>
        <w:t xml:space="preserve">The US Department of labor has offered an opportunity to the US states to develop a </w:t>
      </w:r>
      <w:r w:rsidR="00873E84" w:rsidRPr="005D2100">
        <w:rPr>
          <w:bCs/>
        </w:rPr>
        <w:t>multitenant</w:t>
      </w:r>
      <w:r w:rsidRPr="005D2100">
        <w:rPr>
          <w:bCs/>
        </w:rPr>
        <w:t xml:space="preserve"> unemployment insurance UI technology system in </w:t>
      </w:r>
      <w:r w:rsidR="00873E84" w:rsidRPr="005D2100">
        <w:rPr>
          <w:bCs/>
        </w:rPr>
        <w:t>consortium. The</w:t>
      </w:r>
      <w:r w:rsidRPr="005D2100">
        <w:rPr>
          <w:bCs/>
        </w:rPr>
        <w:t xml:space="preserve"> State agency responsible for administration of the UI program of Wyoming has committed to the development of this system.</w:t>
      </w:r>
    </w:p>
    <w:p w14:paraId="13499B54" w14:textId="5B4695B9" w:rsidR="001F5410" w:rsidRPr="005D2100" w:rsidRDefault="001F5410" w:rsidP="001F5410">
      <w:pPr>
        <w:shd w:val="clear" w:color="auto" w:fill="FFFFFF"/>
        <w:ind w:right="-180"/>
        <w:rPr>
          <w:bCs/>
        </w:rPr>
      </w:pPr>
      <w:r w:rsidRPr="005D2100">
        <w:rPr>
          <w:bCs/>
        </w:rPr>
        <w:t>The Missouri (MO) department of employment security is currently modernizing their UI system which will be the basis for the modernization of Wyoming’s UI system.</w:t>
      </w:r>
      <w:r w:rsidR="00873E84" w:rsidRPr="005D2100">
        <w:rPr>
          <w:bCs/>
        </w:rPr>
        <w:t xml:space="preserve"> </w:t>
      </w:r>
      <w:r w:rsidRPr="005D2100">
        <w:rPr>
          <w:bCs/>
        </w:rPr>
        <w:t>The multitenant solution will be based upon MO’s existing modernized UI system being developed by STATE OF WYOMING.</w:t>
      </w:r>
    </w:p>
    <w:p w14:paraId="4EA3D29E" w14:textId="77777777" w:rsidR="009B60FC" w:rsidRPr="005D2100" w:rsidRDefault="009B60FC" w:rsidP="001F5410">
      <w:pPr>
        <w:shd w:val="clear" w:color="auto" w:fill="FFFFFF"/>
        <w:ind w:right="-180"/>
        <w:rPr>
          <w:bCs/>
        </w:rPr>
      </w:pPr>
    </w:p>
    <w:p w14:paraId="09D8A535" w14:textId="77777777" w:rsidR="001F5410" w:rsidRPr="005D2100" w:rsidRDefault="001F5410" w:rsidP="001F5410">
      <w:pPr>
        <w:pStyle w:val="Heading4"/>
        <w:rPr>
          <w:rFonts w:ascii="Times New Roman" w:hAnsi="Times New Roman"/>
          <w:bCs w:val="0"/>
          <w:iCs/>
          <w:color w:val="365F91"/>
          <w:sz w:val="24"/>
          <w:szCs w:val="24"/>
        </w:rPr>
      </w:pPr>
      <w:r w:rsidRPr="005D2100">
        <w:rPr>
          <w:rFonts w:ascii="Times New Roman" w:hAnsi="Times New Roman"/>
          <w:bCs w:val="0"/>
          <w:iCs/>
          <w:color w:val="365F91"/>
          <w:sz w:val="24"/>
          <w:szCs w:val="24"/>
        </w:rPr>
        <w:t>Responsibilities:</w:t>
      </w:r>
    </w:p>
    <w:p w14:paraId="5746A4DD" w14:textId="77777777" w:rsidR="001F5410" w:rsidRPr="005D2100" w:rsidRDefault="001F5410" w:rsidP="001F5410">
      <w:pPr>
        <w:numPr>
          <w:ilvl w:val="0"/>
          <w:numId w:val="21"/>
        </w:numPr>
        <w:tabs>
          <w:tab w:val="left" w:pos="360"/>
        </w:tabs>
        <w:ind w:left="360"/>
      </w:pPr>
      <w:r w:rsidRPr="005D2100">
        <w:rPr>
          <w:bCs/>
        </w:rPr>
        <w:t xml:space="preserve">Involved in developing Webservice operations in </w:t>
      </w:r>
      <w:r w:rsidRPr="005D2100">
        <w:rPr>
          <w:b/>
          <w:bCs/>
        </w:rPr>
        <w:t>Service Oriented Architecture (SOA)</w:t>
      </w:r>
      <w:r w:rsidRPr="005D2100">
        <w:rPr>
          <w:bCs/>
        </w:rPr>
        <w:t>.</w:t>
      </w:r>
    </w:p>
    <w:p w14:paraId="3D092160" w14:textId="77777777" w:rsidR="00ED13E1" w:rsidRDefault="001F5410" w:rsidP="00ED13E1">
      <w:pPr>
        <w:numPr>
          <w:ilvl w:val="0"/>
          <w:numId w:val="21"/>
        </w:numPr>
        <w:tabs>
          <w:tab w:val="left" w:pos="360"/>
        </w:tabs>
        <w:ind w:left="360"/>
      </w:pPr>
      <w:r w:rsidRPr="005D2100">
        <w:rPr>
          <w:bCs/>
        </w:rPr>
        <w:t>Analyze requirements with team; write High Level design documents, System Use Case, analyze risk factors.</w:t>
      </w:r>
    </w:p>
    <w:p w14:paraId="179445B3" w14:textId="71D615A4" w:rsidR="00ED13E1" w:rsidRPr="00ED13E1" w:rsidRDefault="00ED13E1" w:rsidP="00ED13E1">
      <w:pPr>
        <w:numPr>
          <w:ilvl w:val="0"/>
          <w:numId w:val="21"/>
        </w:numPr>
        <w:tabs>
          <w:tab w:val="left" w:pos="360"/>
        </w:tabs>
        <w:ind w:left="360"/>
        <w:rPr>
          <w:bCs/>
        </w:rPr>
      </w:pPr>
      <w:r w:rsidRPr="00ED13E1">
        <w:rPr>
          <w:bCs/>
        </w:rPr>
        <w:t>Developed and maintained frontend applications using TypeScript, ensuring type safety and improved code maintainability.</w:t>
      </w:r>
    </w:p>
    <w:p w14:paraId="59DFB99C" w14:textId="77777777" w:rsidR="001F5410" w:rsidRPr="005D2100" w:rsidRDefault="001F5410" w:rsidP="001F5410">
      <w:pPr>
        <w:pStyle w:val="ListParagraph"/>
        <w:numPr>
          <w:ilvl w:val="0"/>
          <w:numId w:val="21"/>
        </w:numPr>
        <w:ind w:left="360"/>
      </w:pPr>
      <w:r w:rsidRPr="005D2100">
        <w:t xml:space="preserve">Followed </w:t>
      </w:r>
      <w:r w:rsidRPr="005D2100">
        <w:rPr>
          <w:b/>
        </w:rPr>
        <w:t>agile methodology</w:t>
      </w:r>
      <w:r w:rsidRPr="005D2100">
        <w:t xml:space="preserve"> during complete </w:t>
      </w:r>
      <w:r w:rsidRPr="005D2100">
        <w:rPr>
          <w:b/>
        </w:rPr>
        <w:t xml:space="preserve">SDLC </w:t>
      </w:r>
      <w:r w:rsidRPr="005D2100">
        <w:t>process.</w:t>
      </w:r>
    </w:p>
    <w:p w14:paraId="42E0D32D" w14:textId="77777777" w:rsidR="00363187" w:rsidRPr="005D2100" w:rsidRDefault="001F5410" w:rsidP="00363187">
      <w:pPr>
        <w:pStyle w:val="ListParagraph"/>
        <w:numPr>
          <w:ilvl w:val="0"/>
          <w:numId w:val="21"/>
        </w:numPr>
        <w:ind w:left="360"/>
      </w:pPr>
      <w:r w:rsidRPr="005D2100">
        <w:t xml:space="preserve">Participated </w:t>
      </w:r>
      <w:r w:rsidRPr="005D2100">
        <w:rPr>
          <w:b/>
        </w:rPr>
        <w:t xml:space="preserve">Agile/Scrum </w:t>
      </w:r>
      <w:r w:rsidRPr="005D2100">
        <w:t>development and deployment teams</w:t>
      </w:r>
    </w:p>
    <w:p w14:paraId="2429B965" w14:textId="77777777" w:rsidR="00F052BF" w:rsidRDefault="00363187" w:rsidP="00F052BF">
      <w:pPr>
        <w:pStyle w:val="ListParagraph"/>
        <w:numPr>
          <w:ilvl w:val="0"/>
          <w:numId w:val="21"/>
        </w:numPr>
        <w:ind w:left="360"/>
      </w:pPr>
      <w:r w:rsidRPr="005D2100">
        <w:lastRenderedPageBreak/>
        <w:t>Developed disaster recovery plans and procedures to ensure Kafka cluster resilience in the face of failures or data loss.</w:t>
      </w:r>
    </w:p>
    <w:p w14:paraId="3B5A24FA" w14:textId="4390C6DC" w:rsidR="00F052BF" w:rsidRDefault="00F052BF" w:rsidP="00F052BF">
      <w:pPr>
        <w:pStyle w:val="ListParagraph"/>
        <w:numPr>
          <w:ilvl w:val="0"/>
          <w:numId w:val="21"/>
        </w:numPr>
        <w:ind w:left="360"/>
      </w:pPr>
      <w:r w:rsidRPr="00F052BF">
        <w:t>Implemented backup and restore strategies for DynamoDB tables, leveraging AWS Backup or custom solutions</w:t>
      </w:r>
    </w:p>
    <w:p w14:paraId="6BCECE42" w14:textId="07D34C04" w:rsidR="007A4D50" w:rsidRDefault="007A4D50" w:rsidP="007A4D50">
      <w:pPr>
        <w:pStyle w:val="ListParagraph"/>
        <w:numPr>
          <w:ilvl w:val="0"/>
          <w:numId w:val="21"/>
        </w:numPr>
        <w:ind w:left="360"/>
      </w:pPr>
      <w:r w:rsidRPr="007A4D50">
        <w:t>Designed and implemented a real-time analytics dashboard using Spring Reactive, processing and visualizing streaming data</w:t>
      </w:r>
    </w:p>
    <w:p w14:paraId="15F0CFB9" w14:textId="26123557" w:rsidR="00C92EAC" w:rsidRDefault="00C92EAC" w:rsidP="00C92EAC">
      <w:pPr>
        <w:pStyle w:val="ListParagraph"/>
        <w:numPr>
          <w:ilvl w:val="0"/>
          <w:numId w:val="21"/>
        </w:numPr>
        <w:ind w:left="360"/>
      </w:pPr>
      <w:r w:rsidRPr="00C92EAC">
        <w:t>Designed and implemented web applications following the Model-View-Controller (MVC) architecture provided by the Struts framework</w:t>
      </w:r>
    </w:p>
    <w:p w14:paraId="3A7D1749" w14:textId="36D4310D" w:rsidR="0022255C" w:rsidRPr="005D2100" w:rsidRDefault="0022255C" w:rsidP="0022255C">
      <w:pPr>
        <w:pStyle w:val="ListParagraph"/>
        <w:numPr>
          <w:ilvl w:val="0"/>
          <w:numId w:val="21"/>
        </w:numPr>
        <w:ind w:left="360"/>
      </w:pPr>
      <w:r w:rsidRPr="0022255C">
        <w:t>Conducted accessibility audits and provided actionable recommendations to development teams for achieving and maintaining accessibility standards.</w:t>
      </w:r>
    </w:p>
    <w:p w14:paraId="11083111" w14:textId="4441E938" w:rsidR="00546F7D" w:rsidRPr="005D2100" w:rsidRDefault="00546F7D" w:rsidP="00546F7D">
      <w:pPr>
        <w:pStyle w:val="ListParagraph"/>
        <w:numPr>
          <w:ilvl w:val="0"/>
          <w:numId w:val="21"/>
        </w:numPr>
        <w:ind w:left="360"/>
      </w:pPr>
      <w:r w:rsidRPr="005D2100">
        <w:t>Implemented security measures, including authentication, authorization, and encryption, to protect data stored in Cassandra.</w:t>
      </w:r>
    </w:p>
    <w:p w14:paraId="1EFCB9E8" w14:textId="77777777" w:rsidR="001F5410" w:rsidRPr="005D2100" w:rsidRDefault="001F5410" w:rsidP="001F5410">
      <w:pPr>
        <w:pStyle w:val="Head1Bullet"/>
        <w:numPr>
          <w:ilvl w:val="0"/>
          <w:numId w:val="21"/>
        </w:numPr>
        <w:ind w:left="360"/>
      </w:pPr>
      <w:r w:rsidRPr="005D2100">
        <w:t xml:space="preserve">Used </w:t>
      </w:r>
      <w:r w:rsidRPr="005D2100">
        <w:rPr>
          <w:b/>
        </w:rPr>
        <w:t xml:space="preserve">Spring Framework 4.1 </w:t>
      </w:r>
      <w:r w:rsidRPr="005D2100">
        <w:t>for the application development.</w:t>
      </w:r>
    </w:p>
    <w:p w14:paraId="6074B24D" w14:textId="77777777" w:rsidR="001F5410" w:rsidRPr="005D2100" w:rsidRDefault="001F5410" w:rsidP="001F5410">
      <w:pPr>
        <w:pStyle w:val="Head1Bullet"/>
        <w:numPr>
          <w:ilvl w:val="0"/>
          <w:numId w:val="21"/>
        </w:numPr>
        <w:ind w:left="360"/>
      </w:pPr>
      <w:r w:rsidRPr="005D2100">
        <w:rPr>
          <w:shd w:val="clear" w:color="auto" w:fill="FFFFFF"/>
        </w:rPr>
        <w:t xml:space="preserve">Responsible for Web UI development in JavaScript using </w:t>
      </w:r>
      <w:r w:rsidRPr="005D2100">
        <w:rPr>
          <w:b/>
          <w:shd w:val="clear" w:color="auto" w:fill="FFFFFF"/>
        </w:rPr>
        <w:t>jQuery, AngularJS, and AJAX.</w:t>
      </w:r>
    </w:p>
    <w:p w14:paraId="77E91693" w14:textId="77777777" w:rsidR="001F5410" w:rsidRPr="005D2100" w:rsidRDefault="001F5410" w:rsidP="001F5410">
      <w:pPr>
        <w:pStyle w:val="Head1Bullet"/>
        <w:numPr>
          <w:ilvl w:val="0"/>
          <w:numId w:val="21"/>
        </w:numPr>
        <w:ind w:left="360"/>
        <w:rPr>
          <w:shd w:val="clear" w:color="auto" w:fill="FFFFFF"/>
        </w:rPr>
      </w:pPr>
      <w:r w:rsidRPr="005D2100">
        <w:t xml:space="preserve">Used Spring for bean instantiation, annotations, controllers, request mapping to handle the </w:t>
      </w:r>
      <w:r w:rsidRPr="005D2100">
        <w:rPr>
          <w:shd w:val="clear" w:color="auto" w:fill="FFFFFF"/>
        </w:rPr>
        <w:t>Webservice request and response.</w:t>
      </w:r>
    </w:p>
    <w:p w14:paraId="4414071A" w14:textId="77777777" w:rsidR="001F5410" w:rsidRPr="005D2100" w:rsidRDefault="001F5410" w:rsidP="001F5410">
      <w:pPr>
        <w:pStyle w:val="Head1Bullet"/>
        <w:numPr>
          <w:ilvl w:val="0"/>
          <w:numId w:val="21"/>
        </w:numPr>
        <w:ind w:left="360"/>
      </w:pPr>
      <w:r w:rsidRPr="005D2100">
        <w:rPr>
          <w:color w:val="000000"/>
          <w:shd w:val="clear" w:color="auto" w:fill="FFFFFF"/>
        </w:rPr>
        <w:t xml:space="preserve"> </w:t>
      </w:r>
      <w:r w:rsidRPr="005D2100">
        <w:t>spring integration for integrating the application with Microservices using spring integration workflow files</w:t>
      </w:r>
    </w:p>
    <w:p w14:paraId="4F615A78" w14:textId="77777777" w:rsidR="001F5410" w:rsidRPr="005D2100" w:rsidRDefault="001F5410" w:rsidP="001F5410">
      <w:pPr>
        <w:pStyle w:val="Head1Bullet"/>
        <w:numPr>
          <w:ilvl w:val="0"/>
          <w:numId w:val="21"/>
        </w:numPr>
        <w:ind w:left="360"/>
      </w:pPr>
      <w:r w:rsidRPr="005D2100">
        <w:t>Assist in the planning and implementation of a major AWS conversion of the Dev and QA team.</w:t>
      </w:r>
    </w:p>
    <w:p w14:paraId="64D88841" w14:textId="77777777" w:rsidR="001F5410" w:rsidRPr="005D2100" w:rsidRDefault="001F5410" w:rsidP="001F5410">
      <w:pPr>
        <w:pStyle w:val="Head1Bullet"/>
        <w:numPr>
          <w:ilvl w:val="0"/>
          <w:numId w:val="21"/>
        </w:numPr>
        <w:ind w:left="360"/>
      </w:pPr>
      <w:r w:rsidRPr="005D2100">
        <w:rPr>
          <w:color w:val="222222"/>
          <w:shd w:val="clear" w:color="auto" w:fill="FFFFFF"/>
        </w:rPr>
        <w:t>Experience in Java development using OSGI framework.</w:t>
      </w:r>
      <w:r w:rsidRPr="005D2100">
        <w:br/>
        <w:t>• Developing Microservices using Spring Boot, Cloud, RESTful components</w:t>
      </w:r>
    </w:p>
    <w:p w14:paraId="492C9150" w14:textId="77777777" w:rsidR="00B00462" w:rsidRPr="005D2100" w:rsidRDefault="001F5410" w:rsidP="00B00462">
      <w:pPr>
        <w:pStyle w:val="Head1Bullet"/>
        <w:numPr>
          <w:ilvl w:val="0"/>
          <w:numId w:val="21"/>
        </w:numPr>
        <w:ind w:left="360"/>
      </w:pPr>
      <w:r w:rsidRPr="005D2100">
        <w:rPr>
          <w:shd w:val="clear" w:color="auto" w:fill="FFFFFF"/>
        </w:rPr>
        <w:t>Expert</w:t>
      </w:r>
      <w:r w:rsidRPr="005D2100">
        <w:t xml:space="preserve"> knowledge HTML5, CSS3, ES6.</w:t>
      </w:r>
    </w:p>
    <w:p w14:paraId="28FAC46E" w14:textId="77777777" w:rsidR="00362FD3" w:rsidRDefault="00B00462" w:rsidP="00362FD3">
      <w:pPr>
        <w:pStyle w:val="Head1Bullet"/>
        <w:numPr>
          <w:ilvl w:val="0"/>
          <w:numId w:val="21"/>
        </w:numPr>
        <w:ind w:left="360"/>
      </w:pPr>
      <w:r w:rsidRPr="005D2100">
        <w:t>Worked with geospatial data in MongoDB, creating location-based applications and leveraging geospatial indexes and queries.</w:t>
      </w:r>
    </w:p>
    <w:p w14:paraId="75752814" w14:textId="374E7DBD" w:rsidR="00362FD3" w:rsidRPr="005D2100" w:rsidRDefault="00362FD3" w:rsidP="00362FD3">
      <w:pPr>
        <w:pStyle w:val="Head1Bullet"/>
        <w:numPr>
          <w:ilvl w:val="0"/>
          <w:numId w:val="21"/>
        </w:numPr>
        <w:ind w:left="360"/>
      </w:pPr>
      <w:r>
        <w:t>I</w:t>
      </w:r>
      <w:r w:rsidRPr="00362FD3">
        <w:t>mplemented Azure Backup for robust data protection and recovery strategies</w:t>
      </w:r>
    </w:p>
    <w:p w14:paraId="53AB62D3" w14:textId="77777777" w:rsidR="001F5410" w:rsidRPr="005D2100" w:rsidRDefault="001F5410" w:rsidP="001F5410">
      <w:pPr>
        <w:pStyle w:val="Head1Bullet"/>
        <w:numPr>
          <w:ilvl w:val="0"/>
          <w:numId w:val="21"/>
        </w:numPr>
        <w:ind w:left="360"/>
      </w:pPr>
      <w:r w:rsidRPr="005D2100">
        <w:t>Involved</w:t>
      </w:r>
      <w:r w:rsidRPr="005D2100">
        <w:rPr>
          <w:shd w:val="clear" w:color="auto" w:fill="FFFFFF"/>
        </w:rPr>
        <w:t xml:space="preserve"> in front end development using Struts</w:t>
      </w:r>
      <w:r w:rsidRPr="005D2100">
        <w:rPr>
          <w:b/>
          <w:shd w:val="clear" w:color="auto" w:fill="FFFFFF"/>
        </w:rPr>
        <w:t>, JSP's, JSF</w:t>
      </w:r>
      <w:r w:rsidRPr="005D2100">
        <w:rPr>
          <w:shd w:val="clear" w:color="auto" w:fill="FFFFFF"/>
        </w:rPr>
        <w:t xml:space="preserve"> and </w:t>
      </w:r>
      <w:r w:rsidRPr="005D2100">
        <w:rPr>
          <w:b/>
          <w:shd w:val="clear" w:color="auto" w:fill="FFFFFF"/>
        </w:rPr>
        <w:t>JSTL.</w:t>
      </w:r>
    </w:p>
    <w:p w14:paraId="70FB0AFF" w14:textId="77777777" w:rsidR="001F5410" w:rsidRPr="005D2100" w:rsidRDefault="001F5410" w:rsidP="001F5410">
      <w:pPr>
        <w:pStyle w:val="Head1Bullet"/>
        <w:numPr>
          <w:ilvl w:val="0"/>
          <w:numId w:val="21"/>
        </w:numPr>
        <w:ind w:left="360"/>
        <w:rPr>
          <w:shd w:val="clear" w:color="auto" w:fill="FFFFFF"/>
        </w:rPr>
      </w:pPr>
      <w:r w:rsidRPr="005D2100">
        <w:rPr>
          <w:shd w:val="clear" w:color="auto" w:fill="FFFFFF"/>
        </w:rPr>
        <w:t xml:space="preserve">Used </w:t>
      </w:r>
      <w:r w:rsidRPr="005D2100">
        <w:rPr>
          <w:b/>
          <w:shd w:val="clear" w:color="auto" w:fill="FFFFFF"/>
        </w:rPr>
        <w:t>JAXB</w:t>
      </w:r>
      <w:r w:rsidRPr="005D2100">
        <w:rPr>
          <w:shd w:val="clear" w:color="auto" w:fill="FFFFFF"/>
        </w:rPr>
        <w:t xml:space="preserve"> for marshalling and unmarshalling of work order, billing XML documents, and JAXP for processing.</w:t>
      </w:r>
    </w:p>
    <w:p w14:paraId="5D23511C" w14:textId="77777777" w:rsidR="00504F95" w:rsidRPr="005D2100" w:rsidRDefault="001F5410" w:rsidP="00504F95">
      <w:pPr>
        <w:pStyle w:val="ListParagraph"/>
        <w:numPr>
          <w:ilvl w:val="0"/>
          <w:numId w:val="21"/>
        </w:numPr>
        <w:ind w:left="360"/>
      </w:pPr>
      <w:r w:rsidRPr="005D2100">
        <w:t xml:space="preserve">Developed </w:t>
      </w:r>
      <w:r w:rsidRPr="005D2100">
        <w:rPr>
          <w:b/>
          <w:bCs/>
        </w:rPr>
        <w:t xml:space="preserve">REST </w:t>
      </w:r>
      <w:r w:rsidRPr="005D2100">
        <w:rPr>
          <w:bCs/>
        </w:rPr>
        <w:t xml:space="preserve">Web services to make web service calls simple and easy for the client to access it with the help of standard </w:t>
      </w:r>
      <w:r w:rsidRPr="005D2100">
        <w:rPr>
          <w:b/>
          <w:bCs/>
        </w:rPr>
        <w:t>HTTP URIs</w:t>
      </w:r>
      <w:r w:rsidRPr="005D2100">
        <w:rPr>
          <w:b/>
        </w:rPr>
        <w:t>.</w:t>
      </w:r>
    </w:p>
    <w:p w14:paraId="43984AB7" w14:textId="241F3AE6" w:rsidR="00504F95" w:rsidRPr="005D2100" w:rsidRDefault="00504F95" w:rsidP="00504F95">
      <w:pPr>
        <w:pStyle w:val="ListParagraph"/>
        <w:numPr>
          <w:ilvl w:val="0"/>
          <w:numId w:val="21"/>
        </w:numPr>
        <w:ind w:left="360"/>
        <w:rPr>
          <w:shd w:val="clear" w:color="auto" w:fill="FFFFFF"/>
        </w:rPr>
      </w:pPr>
      <w:r w:rsidRPr="005D2100">
        <w:rPr>
          <w:shd w:val="clear" w:color="auto" w:fill="FFFFFF"/>
        </w:rPr>
        <w:t>Configured replication settings for data synchronization between Amazon Aurora and other databases, both within and outside of AWS</w:t>
      </w:r>
    </w:p>
    <w:p w14:paraId="161DBAE4" w14:textId="77777777" w:rsidR="001F5410" w:rsidRPr="005D2100" w:rsidRDefault="001F5410" w:rsidP="001F5410">
      <w:pPr>
        <w:pStyle w:val="ListParagraph"/>
        <w:numPr>
          <w:ilvl w:val="0"/>
          <w:numId w:val="21"/>
        </w:numPr>
        <w:ind w:left="360"/>
      </w:pPr>
      <w:r w:rsidRPr="005D2100">
        <w:rPr>
          <w:bCs/>
        </w:rPr>
        <w:t>Implemented the Project structure based on Spring MVC pattern using spring boot</w:t>
      </w:r>
    </w:p>
    <w:p w14:paraId="0D977387" w14:textId="77777777" w:rsidR="001F5410" w:rsidRPr="005D2100" w:rsidRDefault="001F5410" w:rsidP="001F5410">
      <w:pPr>
        <w:pStyle w:val="ListParagraph"/>
        <w:numPr>
          <w:ilvl w:val="0"/>
          <w:numId w:val="21"/>
        </w:numPr>
        <w:ind w:left="360"/>
      </w:pPr>
      <w:r w:rsidRPr="005D2100">
        <w:t> Worked on React JS Virtual Dom and React views, rendering using components which contains additional components called custom HTML tags.</w:t>
      </w:r>
    </w:p>
    <w:p w14:paraId="0637CC73" w14:textId="77777777" w:rsidR="001F5410" w:rsidRPr="005D2100" w:rsidRDefault="001F5410" w:rsidP="001F5410">
      <w:pPr>
        <w:pStyle w:val="ListParagraph"/>
        <w:numPr>
          <w:ilvl w:val="0"/>
          <w:numId w:val="21"/>
        </w:numPr>
        <w:ind w:left="360"/>
      </w:pPr>
      <w:r w:rsidRPr="005D2100">
        <w:t>Involved to implement various screens for the front end using React.js and used various predefined components from NPM (Node Package Manager) and redux library.</w:t>
      </w:r>
      <w:r w:rsidRPr="005D2100">
        <w:br/>
        <w:t xml:space="preserve"> Worked in using React JS components, Forms, Events, Keys, Router, Animations, and Flux concept.</w:t>
      </w:r>
    </w:p>
    <w:p w14:paraId="25AB196B" w14:textId="77777777" w:rsidR="001F5410" w:rsidRPr="005D2100" w:rsidRDefault="001F5410" w:rsidP="001F5410">
      <w:pPr>
        <w:pStyle w:val="ListParagraph"/>
        <w:numPr>
          <w:ilvl w:val="0"/>
          <w:numId w:val="21"/>
        </w:numPr>
        <w:ind w:left="360"/>
      </w:pPr>
      <w:r w:rsidRPr="005D2100">
        <w:t>AWS cloud experience including EC2 and EBS in multiple VPCs</w:t>
      </w:r>
    </w:p>
    <w:p w14:paraId="2FFAD5D8" w14:textId="77777777" w:rsidR="001F5410" w:rsidRPr="005D2100" w:rsidRDefault="001F5410" w:rsidP="001F5410">
      <w:pPr>
        <w:pStyle w:val="ListParagraph"/>
        <w:numPr>
          <w:ilvl w:val="0"/>
          <w:numId w:val="21"/>
        </w:numPr>
        <w:ind w:left="360"/>
      </w:pPr>
      <w:r w:rsidRPr="005D2100">
        <w:rPr>
          <w:color w:val="000000"/>
          <w:shd w:val="clear" w:color="auto" w:fill="FFFFFF"/>
        </w:rPr>
        <w:t> </w:t>
      </w:r>
      <w:r w:rsidRPr="005D2100">
        <w:t>Designed and developed Micro services using Spring Boot and Spring Data.</w:t>
      </w:r>
    </w:p>
    <w:p w14:paraId="44EA8D3F" w14:textId="77777777" w:rsidR="001F5410" w:rsidRPr="005D2100" w:rsidRDefault="001F5410" w:rsidP="001F5410">
      <w:pPr>
        <w:pStyle w:val="ListParagraph"/>
        <w:numPr>
          <w:ilvl w:val="0"/>
          <w:numId w:val="21"/>
        </w:numPr>
        <w:ind w:left="360"/>
        <w:rPr>
          <w:lang w:eastAsia="ar-SA"/>
        </w:rPr>
      </w:pPr>
      <w:r w:rsidRPr="005D2100">
        <w:t xml:space="preserve">Developed DAOs using </w:t>
      </w:r>
      <w:r w:rsidRPr="005D2100">
        <w:rPr>
          <w:b/>
        </w:rPr>
        <w:t>JPA</w:t>
      </w:r>
      <w:r w:rsidRPr="005D2100">
        <w:t xml:space="preserve">, </w:t>
      </w:r>
      <w:r w:rsidRPr="005D2100">
        <w:rPr>
          <w:b/>
        </w:rPr>
        <w:t xml:space="preserve">hibernate </w:t>
      </w:r>
      <w:r w:rsidRPr="005D2100">
        <w:rPr>
          <w:lang w:eastAsia="ar-SA"/>
        </w:rPr>
        <w:t>persistence API</w:t>
      </w:r>
      <w:r w:rsidRPr="005D2100">
        <w:t xml:space="preserve"> for </w:t>
      </w:r>
      <w:r w:rsidRPr="005D2100">
        <w:rPr>
          <w:lang w:eastAsia="ar-SA"/>
        </w:rPr>
        <w:t xml:space="preserve">the database operations to interact with </w:t>
      </w:r>
      <w:r w:rsidRPr="005D2100">
        <w:rPr>
          <w:b/>
          <w:lang w:eastAsia="ar-SA"/>
        </w:rPr>
        <w:t>Oracle Database</w:t>
      </w:r>
      <w:r w:rsidRPr="005D2100">
        <w:rPr>
          <w:lang w:eastAsia="ar-SA"/>
        </w:rPr>
        <w:t>.</w:t>
      </w:r>
    </w:p>
    <w:p w14:paraId="75397231" w14:textId="77777777" w:rsidR="001F5410" w:rsidRPr="005D2100" w:rsidRDefault="001F5410" w:rsidP="001F5410">
      <w:pPr>
        <w:pStyle w:val="ListParagraph"/>
        <w:numPr>
          <w:ilvl w:val="0"/>
          <w:numId w:val="21"/>
        </w:numPr>
        <w:ind w:left="360"/>
        <w:rPr>
          <w:lang w:eastAsia="ar-SA"/>
        </w:rPr>
      </w:pPr>
      <w:r w:rsidRPr="005D2100">
        <w:t>Experience in Java development using Eclipse RCP</w:t>
      </w:r>
      <w:r w:rsidRPr="005D2100">
        <w:rPr>
          <w:color w:val="222222"/>
          <w:shd w:val="clear" w:color="auto" w:fill="FFFFFF"/>
        </w:rPr>
        <w:t>.</w:t>
      </w:r>
    </w:p>
    <w:p w14:paraId="37DEA681" w14:textId="77777777" w:rsidR="001F5410" w:rsidRPr="005D2100" w:rsidRDefault="001F5410" w:rsidP="001F5410">
      <w:pPr>
        <w:pStyle w:val="ListParagraph"/>
        <w:numPr>
          <w:ilvl w:val="0"/>
          <w:numId w:val="21"/>
        </w:numPr>
        <w:ind w:left="360"/>
      </w:pPr>
      <w:r w:rsidRPr="005D2100">
        <w:t xml:space="preserve">Developed web service client using </w:t>
      </w:r>
      <w:r w:rsidRPr="005D2100">
        <w:rPr>
          <w:b/>
        </w:rPr>
        <w:t>Spring</w:t>
      </w:r>
      <w:r w:rsidRPr="005D2100">
        <w:t xml:space="preserve"> Framework and </w:t>
      </w:r>
      <w:r w:rsidRPr="005D2100">
        <w:rPr>
          <w:b/>
        </w:rPr>
        <w:t>REST</w:t>
      </w:r>
      <w:r w:rsidRPr="005D2100">
        <w:t xml:space="preserve"> HTTP protocol to get customer credentials and information.</w:t>
      </w:r>
    </w:p>
    <w:p w14:paraId="73A6817F" w14:textId="77777777" w:rsidR="001F5410" w:rsidRPr="005D2100" w:rsidRDefault="001F5410" w:rsidP="001F5410">
      <w:pPr>
        <w:pStyle w:val="ListParagraph"/>
        <w:numPr>
          <w:ilvl w:val="0"/>
          <w:numId w:val="21"/>
        </w:numPr>
        <w:ind w:left="360"/>
      </w:pPr>
      <w:r w:rsidRPr="005D2100">
        <w:rPr>
          <w:color w:val="000000"/>
          <w:shd w:val="clear" w:color="auto" w:fill="FFFFFF"/>
        </w:rPr>
        <w:t> </w:t>
      </w:r>
      <w:r w:rsidRPr="005D2100">
        <w:t>Developed Micro Services to provide RESTful API utilizing Spring Boot with Spring MVC.</w:t>
      </w:r>
      <w:r w:rsidRPr="005D2100">
        <w:br/>
        <w:t>• Build the code of REST Micro Services using Spring Cloud, Oracle, XSD, JSON, Spring Config, and Jenkins.</w:t>
      </w:r>
    </w:p>
    <w:p w14:paraId="55C2CEC9" w14:textId="77777777" w:rsidR="001F5410" w:rsidRPr="005D2100" w:rsidRDefault="001F5410" w:rsidP="001F5410">
      <w:pPr>
        <w:pStyle w:val="ListParagraph"/>
        <w:numPr>
          <w:ilvl w:val="0"/>
          <w:numId w:val="21"/>
        </w:numPr>
        <w:ind w:left="360"/>
        <w:rPr>
          <w:bCs/>
        </w:rPr>
      </w:pPr>
      <w:r w:rsidRPr="005D2100">
        <w:rPr>
          <w:bCs/>
        </w:rPr>
        <w:t xml:space="preserve">Responsible for creating efficient design and developing User Interaction screens using </w:t>
      </w:r>
      <w:r w:rsidRPr="005D2100">
        <w:rPr>
          <w:b/>
          <w:bCs/>
        </w:rPr>
        <w:t>HTML</w:t>
      </w:r>
      <w:r w:rsidRPr="005D2100">
        <w:rPr>
          <w:bCs/>
        </w:rPr>
        <w:t xml:space="preserve">, </w:t>
      </w:r>
      <w:r w:rsidRPr="005D2100">
        <w:rPr>
          <w:b/>
          <w:bCs/>
        </w:rPr>
        <w:t>CSS</w:t>
      </w:r>
      <w:r w:rsidRPr="005D2100">
        <w:rPr>
          <w:bCs/>
        </w:rPr>
        <w:t xml:space="preserve">, </w:t>
      </w:r>
      <w:r w:rsidRPr="005D2100">
        <w:rPr>
          <w:b/>
          <w:bCs/>
        </w:rPr>
        <w:t>JavaScript</w:t>
      </w:r>
      <w:r w:rsidRPr="005D2100">
        <w:rPr>
          <w:bCs/>
        </w:rPr>
        <w:t xml:space="preserve">, </w:t>
      </w:r>
      <w:r w:rsidRPr="005D2100">
        <w:rPr>
          <w:b/>
          <w:bCs/>
        </w:rPr>
        <w:t>JQuery</w:t>
      </w:r>
      <w:r w:rsidRPr="005D2100">
        <w:rPr>
          <w:bCs/>
        </w:rPr>
        <w:t xml:space="preserve">, </w:t>
      </w:r>
      <w:r w:rsidRPr="005D2100">
        <w:rPr>
          <w:b/>
          <w:bCs/>
        </w:rPr>
        <w:t>AJAX</w:t>
      </w:r>
      <w:r w:rsidRPr="005D2100">
        <w:rPr>
          <w:bCs/>
        </w:rPr>
        <w:t xml:space="preserve"> and </w:t>
      </w:r>
      <w:r w:rsidRPr="005D2100">
        <w:rPr>
          <w:b/>
          <w:bCs/>
        </w:rPr>
        <w:t>JSON</w:t>
      </w:r>
      <w:r w:rsidRPr="005D2100">
        <w:rPr>
          <w:bCs/>
        </w:rPr>
        <w:t>.</w:t>
      </w:r>
    </w:p>
    <w:p w14:paraId="2D83D35B" w14:textId="77777777" w:rsidR="001F5410" w:rsidRPr="005D2100" w:rsidRDefault="001F5410" w:rsidP="001F5410">
      <w:pPr>
        <w:pStyle w:val="ListParagraph"/>
        <w:numPr>
          <w:ilvl w:val="0"/>
          <w:numId w:val="21"/>
        </w:numPr>
        <w:ind w:left="360"/>
        <w:rPr>
          <w:bCs/>
        </w:rPr>
      </w:pPr>
      <w:r w:rsidRPr="005D2100">
        <w:rPr>
          <w:shd w:val="clear" w:color="auto" w:fill="FFFFFF"/>
        </w:rPr>
        <w:t>Implementing</w:t>
      </w:r>
      <w:r w:rsidRPr="005D2100">
        <w:rPr>
          <w:b/>
          <w:shd w:val="clear" w:color="auto" w:fill="FFFFFF"/>
        </w:rPr>
        <w:t xml:space="preserve"> JSP Standard Tag Libraries (JSTL) </w:t>
      </w:r>
      <w:r w:rsidRPr="005D2100">
        <w:rPr>
          <w:shd w:val="clear" w:color="auto" w:fill="FFFFFF"/>
        </w:rPr>
        <w:t xml:space="preserve">along with </w:t>
      </w:r>
      <w:r w:rsidRPr="005D2100">
        <w:rPr>
          <w:b/>
          <w:shd w:val="clear" w:color="auto" w:fill="FFFFFF"/>
        </w:rPr>
        <w:t>Expression Language (EL).</w:t>
      </w:r>
    </w:p>
    <w:p w14:paraId="355017D6" w14:textId="77777777" w:rsidR="001F5410" w:rsidRPr="005D2100" w:rsidRDefault="001F5410" w:rsidP="001F5410">
      <w:pPr>
        <w:pStyle w:val="ListParagraph"/>
        <w:numPr>
          <w:ilvl w:val="0"/>
          <w:numId w:val="21"/>
        </w:numPr>
        <w:ind w:left="360"/>
      </w:pPr>
      <w:r w:rsidRPr="005D2100">
        <w:lastRenderedPageBreak/>
        <w:t xml:space="preserve">Creating custom, general use modules and components, which extend the elements and modules of core </w:t>
      </w:r>
      <w:r w:rsidRPr="005D2100">
        <w:rPr>
          <w:b/>
        </w:rPr>
        <w:t>AngularJS.</w:t>
      </w:r>
    </w:p>
    <w:p w14:paraId="5CAF350C" w14:textId="77777777" w:rsidR="001F5410" w:rsidRPr="005D2100" w:rsidRDefault="001F5410" w:rsidP="001F5410">
      <w:pPr>
        <w:pStyle w:val="ListParagraph"/>
        <w:numPr>
          <w:ilvl w:val="0"/>
          <w:numId w:val="21"/>
        </w:numPr>
        <w:ind w:left="360"/>
      </w:pPr>
      <w:r w:rsidRPr="005D2100">
        <w:rPr>
          <w:shd w:val="clear" w:color="auto" w:fill="FFFFFF"/>
        </w:rPr>
        <w:t xml:space="preserve">Maintain the </w:t>
      </w:r>
      <w:r w:rsidRPr="005D2100">
        <w:rPr>
          <w:b/>
          <w:shd w:val="clear" w:color="auto" w:fill="FFFFFF"/>
        </w:rPr>
        <w:t>UNIX/Linux Servers</w:t>
      </w:r>
      <w:r w:rsidRPr="005D2100">
        <w:rPr>
          <w:shd w:val="clear" w:color="auto" w:fill="FFFFFF"/>
        </w:rPr>
        <w:t xml:space="preserve"> and secure the servers according to the Policy Compliance Management requirements.</w:t>
      </w:r>
    </w:p>
    <w:p w14:paraId="4892F210" w14:textId="3FCF755D" w:rsidR="001F5410" w:rsidRPr="005D2100" w:rsidRDefault="001F5410" w:rsidP="001F5410">
      <w:pPr>
        <w:pStyle w:val="ListParagraph"/>
        <w:numPr>
          <w:ilvl w:val="0"/>
          <w:numId w:val="21"/>
        </w:numPr>
        <w:ind w:left="360"/>
      </w:pPr>
      <w:r w:rsidRPr="005D2100">
        <w:rPr>
          <w:shd w:val="clear" w:color="auto" w:fill="FFFFFF"/>
        </w:rPr>
        <w:t xml:space="preserve">Used AngularJS as the development framework to build a single-page application and reusable </w:t>
      </w:r>
      <w:r w:rsidR="00873E84" w:rsidRPr="005D2100">
        <w:rPr>
          <w:shd w:val="clear" w:color="auto" w:fill="FFFFFF"/>
        </w:rPr>
        <w:t>Angular js</w:t>
      </w:r>
      <w:r w:rsidRPr="005D2100">
        <w:rPr>
          <w:shd w:val="clear" w:color="auto" w:fill="FFFFFF"/>
        </w:rPr>
        <w:t xml:space="preserve"> applications.</w:t>
      </w:r>
    </w:p>
    <w:p w14:paraId="485D2E72" w14:textId="2319C6C1" w:rsidR="001F5410" w:rsidRPr="005D2100" w:rsidRDefault="001F5410" w:rsidP="003B7212">
      <w:pPr>
        <w:pStyle w:val="BodyText3"/>
        <w:widowControl/>
        <w:numPr>
          <w:ilvl w:val="0"/>
          <w:numId w:val="21"/>
        </w:numPr>
        <w:suppressAutoHyphens/>
        <w:autoSpaceDE/>
        <w:autoSpaceDN/>
        <w:adjustRightInd/>
        <w:spacing w:after="0"/>
        <w:ind w:left="360"/>
        <w:rPr>
          <w:sz w:val="24"/>
          <w:szCs w:val="24"/>
        </w:rPr>
      </w:pPr>
      <w:r w:rsidRPr="005D2100">
        <w:rPr>
          <w:sz w:val="24"/>
          <w:szCs w:val="24"/>
          <w:shd w:val="clear" w:color="auto" w:fill="FFFFFF"/>
        </w:rPr>
        <w:t xml:space="preserve">Templating engine </w:t>
      </w:r>
      <w:r w:rsidRPr="005D2100">
        <w:rPr>
          <w:sz w:val="24"/>
          <w:szCs w:val="24"/>
        </w:rPr>
        <w:t>for</w:t>
      </w:r>
      <w:r w:rsidRPr="005D2100">
        <w:rPr>
          <w:sz w:val="24"/>
          <w:szCs w:val="24"/>
          <w:shd w:val="clear" w:color="auto" w:fill="FFFFFF"/>
        </w:rPr>
        <w:t xml:space="preserve"> emails and reports was </w:t>
      </w:r>
      <w:r w:rsidR="00873E84" w:rsidRPr="005D2100">
        <w:rPr>
          <w:sz w:val="24"/>
          <w:szCs w:val="24"/>
          <w:shd w:val="clear" w:color="auto" w:fill="FFFFFF"/>
        </w:rPr>
        <w:t>Free Marker</w:t>
      </w:r>
      <w:r w:rsidRPr="005D2100">
        <w:rPr>
          <w:sz w:val="24"/>
          <w:szCs w:val="24"/>
          <w:shd w:val="clear" w:color="auto" w:fill="FFFFFF"/>
        </w:rPr>
        <w:t>.</w:t>
      </w:r>
    </w:p>
    <w:p w14:paraId="39CBB510" w14:textId="77777777" w:rsidR="001F5410" w:rsidRPr="005D2100" w:rsidRDefault="001F5410" w:rsidP="001F5410">
      <w:pPr>
        <w:pStyle w:val="ListParagraph"/>
        <w:numPr>
          <w:ilvl w:val="0"/>
          <w:numId w:val="21"/>
        </w:numPr>
        <w:spacing w:line="276" w:lineRule="auto"/>
        <w:ind w:left="360"/>
        <w:rPr>
          <w:b/>
        </w:rPr>
      </w:pPr>
      <w:r w:rsidRPr="005D2100">
        <w:rPr>
          <w:bCs/>
        </w:rPr>
        <w:t xml:space="preserve">Integrated with third party Sale point </w:t>
      </w:r>
      <w:r w:rsidRPr="005D2100">
        <w:rPr>
          <w:b/>
          <w:bCs/>
        </w:rPr>
        <w:t>API to make restful Webservice call.</w:t>
      </w:r>
    </w:p>
    <w:p w14:paraId="56EE04FF" w14:textId="77777777" w:rsidR="001F5410" w:rsidRPr="005D2100" w:rsidRDefault="001F5410" w:rsidP="001F5410">
      <w:pPr>
        <w:widowControl w:val="0"/>
        <w:numPr>
          <w:ilvl w:val="0"/>
          <w:numId w:val="21"/>
        </w:numPr>
        <w:tabs>
          <w:tab w:val="left" w:pos="360"/>
        </w:tabs>
        <w:ind w:left="360"/>
      </w:pPr>
      <w:r w:rsidRPr="005D2100">
        <w:t xml:space="preserve">Designed and developed necessary </w:t>
      </w:r>
      <w:r w:rsidRPr="005D2100">
        <w:rPr>
          <w:b/>
          <w:bCs/>
        </w:rPr>
        <w:t>PL/SQL</w:t>
      </w:r>
      <w:r w:rsidRPr="005D2100">
        <w:rPr>
          <w:bCs/>
        </w:rPr>
        <w:t xml:space="preserve"> for the database operations as needed</w:t>
      </w:r>
      <w:r w:rsidRPr="005D2100">
        <w:t>.</w:t>
      </w:r>
    </w:p>
    <w:p w14:paraId="044290D8" w14:textId="77777777" w:rsidR="001F5410" w:rsidRPr="005D2100" w:rsidRDefault="001F5410" w:rsidP="001F5410">
      <w:pPr>
        <w:pStyle w:val="Head1Bullet"/>
        <w:numPr>
          <w:ilvl w:val="0"/>
          <w:numId w:val="21"/>
        </w:numPr>
        <w:ind w:left="360"/>
      </w:pPr>
      <w:r w:rsidRPr="005D2100">
        <w:t>Involved in deployment of the application at various environments (Development, QA Testing, Staging, and Production).</w:t>
      </w:r>
    </w:p>
    <w:p w14:paraId="08BB58A8" w14:textId="39791D0C" w:rsidR="001F5410" w:rsidRPr="005D2100" w:rsidRDefault="001F5410" w:rsidP="001F5410">
      <w:pPr>
        <w:pStyle w:val="Head1Bullet"/>
        <w:numPr>
          <w:ilvl w:val="0"/>
          <w:numId w:val="21"/>
        </w:numPr>
        <w:ind w:left="360"/>
      </w:pPr>
      <w:r w:rsidRPr="005D2100">
        <w:t xml:space="preserve">Involved in deploying systems on Amazon Web </w:t>
      </w:r>
      <w:r w:rsidR="00873E84" w:rsidRPr="005D2100">
        <w:t>Services (</w:t>
      </w:r>
      <w:r w:rsidRPr="005D2100">
        <w:rPr>
          <w:b/>
        </w:rPr>
        <w:t>AWS</w:t>
      </w:r>
      <w:r w:rsidRPr="005D2100">
        <w:t>) Infrastructure services EC2, S3, RDS, SQS, Cloud Formation</w:t>
      </w:r>
    </w:p>
    <w:p w14:paraId="1644E2A0" w14:textId="77777777" w:rsidR="001F5410" w:rsidRPr="005D2100" w:rsidRDefault="001F5410" w:rsidP="001F5410">
      <w:pPr>
        <w:pStyle w:val="Head1Bullet"/>
        <w:numPr>
          <w:ilvl w:val="0"/>
          <w:numId w:val="21"/>
        </w:numPr>
        <w:ind w:left="360"/>
      </w:pPr>
      <w:r w:rsidRPr="005D2100">
        <w:t>Batch jobs were automated using the Quartz scheduler.</w:t>
      </w:r>
    </w:p>
    <w:p w14:paraId="6BB6D370" w14:textId="77777777" w:rsidR="001F5410" w:rsidRPr="005D2100" w:rsidRDefault="001F5410" w:rsidP="001F5410">
      <w:pPr>
        <w:pStyle w:val="BodyText3"/>
        <w:widowControl/>
        <w:numPr>
          <w:ilvl w:val="0"/>
          <w:numId w:val="21"/>
        </w:numPr>
        <w:suppressAutoHyphens/>
        <w:autoSpaceDE/>
        <w:autoSpaceDN/>
        <w:adjustRightInd/>
        <w:spacing w:after="0"/>
        <w:ind w:left="360"/>
        <w:rPr>
          <w:sz w:val="24"/>
          <w:szCs w:val="24"/>
        </w:rPr>
      </w:pPr>
      <w:r w:rsidRPr="005D2100">
        <w:rPr>
          <w:sz w:val="24"/>
          <w:szCs w:val="24"/>
        </w:rPr>
        <w:t xml:space="preserve">Used </w:t>
      </w:r>
      <w:r w:rsidRPr="005D2100">
        <w:rPr>
          <w:b/>
          <w:sz w:val="24"/>
          <w:szCs w:val="24"/>
        </w:rPr>
        <w:t>Maven</w:t>
      </w:r>
      <w:r w:rsidRPr="005D2100">
        <w:rPr>
          <w:sz w:val="24"/>
          <w:szCs w:val="24"/>
        </w:rPr>
        <w:t xml:space="preserve"> for the project management like build, installs.</w:t>
      </w:r>
    </w:p>
    <w:p w14:paraId="5FDA5C2F" w14:textId="77777777" w:rsidR="001F5410" w:rsidRPr="005D2100" w:rsidRDefault="001F5410" w:rsidP="001F5410">
      <w:pPr>
        <w:pStyle w:val="BodyText3"/>
        <w:widowControl/>
        <w:numPr>
          <w:ilvl w:val="0"/>
          <w:numId w:val="21"/>
        </w:numPr>
        <w:suppressAutoHyphens/>
        <w:autoSpaceDE/>
        <w:autoSpaceDN/>
        <w:adjustRightInd/>
        <w:spacing w:after="0"/>
        <w:ind w:left="360"/>
        <w:rPr>
          <w:b/>
          <w:sz w:val="24"/>
          <w:szCs w:val="24"/>
        </w:rPr>
      </w:pPr>
      <w:r w:rsidRPr="005D2100">
        <w:rPr>
          <w:sz w:val="24"/>
          <w:szCs w:val="24"/>
        </w:rPr>
        <w:t xml:space="preserve">Deployed application on </w:t>
      </w:r>
      <w:r w:rsidRPr="005D2100">
        <w:rPr>
          <w:b/>
          <w:sz w:val="24"/>
          <w:szCs w:val="24"/>
        </w:rPr>
        <w:t>Apache Tomcat server.</w:t>
      </w:r>
    </w:p>
    <w:p w14:paraId="570F5183" w14:textId="14D65365" w:rsidR="001F5410" w:rsidRPr="005D2100" w:rsidRDefault="001F5410" w:rsidP="001F5410">
      <w:pPr>
        <w:pStyle w:val="BodyText3"/>
        <w:widowControl/>
        <w:numPr>
          <w:ilvl w:val="0"/>
          <w:numId w:val="21"/>
        </w:numPr>
        <w:suppressAutoHyphens/>
        <w:autoSpaceDE/>
        <w:autoSpaceDN/>
        <w:adjustRightInd/>
        <w:spacing w:after="0"/>
        <w:ind w:left="360"/>
        <w:rPr>
          <w:sz w:val="24"/>
          <w:szCs w:val="24"/>
        </w:rPr>
      </w:pPr>
      <w:r w:rsidRPr="005D2100">
        <w:rPr>
          <w:sz w:val="24"/>
          <w:szCs w:val="24"/>
        </w:rPr>
        <w:t xml:space="preserve">Used </w:t>
      </w:r>
      <w:r w:rsidRPr="005D2100">
        <w:rPr>
          <w:b/>
          <w:sz w:val="24"/>
          <w:szCs w:val="24"/>
        </w:rPr>
        <w:t>GIT</w:t>
      </w:r>
      <w:r w:rsidR="00873E84" w:rsidRPr="005D2100">
        <w:rPr>
          <w:b/>
          <w:sz w:val="24"/>
          <w:szCs w:val="24"/>
        </w:rPr>
        <w:t xml:space="preserve"> </w:t>
      </w:r>
      <w:r w:rsidRPr="005D2100">
        <w:rPr>
          <w:sz w:val="24"/>
          <w:szCs w:val="24"/>
        </w:rPr>
        <w:t>for version control and repository.</w:t>
      </w:r>
    </w:p>
    <w:p w14:paraId="01B6F1A6" w14:textId="77777777" w:rsidR="001F5410" w:rsidRPr="005D2100" w:rsidRDefault="001F5410" w:rsidP="001F5410">
      <w:pPr>
        <w:pStyle w:val="BodyText3"/>
        <w:widowControl/>
        <w:numPr>
          <w:ilvl w:val="0"/>
          <w:numId w:val="21"/>
        </w:numPr>
        <w:suppressAutoHyphens/>
        <w:autoSpaceDE/>
        <w:autoSpaceDN/>
        <w:adjustRightInd/>
        <w:spacing w:after="0"/>
        <w:ind w:left="360"/>
        <w:rPr>
          <w:sz w:val="24"/>
          <w:szCs w:val="24"/>
        </w:rPr>
      </w:pPr>
      <w:r w:rsidRPr="005D2100">
        <w:rPr>
          <w:sz w:val="24"/>
          <w:szCs w:val="24"/>
        </w:rPr>
        <w:t xml:space="preserve">Used </w:t>
      </w:r>
      <w:r w:rsidRPr="005D2100">
        <w:rPr>
          <w:b/>
          <w:sz w:val="24"/>
          <w:szCs w:val="24"/>
        </w:rPr>
        <w:t>Bitbucket</w:t>
      </w:r>
      <w:r w:rsidRPr="005D2100">
        <w:rPr>
          <w:sz w:val="24"/>
          <w:szCs w:val="24"/>
        </w:rPr>
        <w:t xml:space="preserve"> to maintain the version of files and took the responsibility to do the code merges from branch to trunk and creating new branch when new feature implementation starts.</w:t>
      </w:r>
    </w:p>
    <w:p w14:paraId="626125B9" w14:textId="77777777" w:rsidR="001F5410" w:rsidRPr="005D2100" w:rsidRDefault="001F5410" w:rsidP="001F5410">
      <w:pPr>
        <w:widowControl w:val="0"/>
        <w:numPr>
          <w:ilvl w:val="0"/>
          <w:numId w:val="21"/>
        </w:numPr>
        <w:suppressAutoHyphens/>
        <w:ind w:left="360"/>
      </w:pPr>
      <w:r w:rsidRPr="005D2100">
        <w:t xml:space="preserve">Involved in writing Unit test cases for unit testing using </w:t>
      </w:r>
      <w:r w:rsidRPr="005D2100">
        <w:rPr>
          <w:b/>
        </w:rPr>
        <w:t>Ju</w:t>
      </w:r>
      <w:r w:rsidRPr="005D2100">
        <w:t>nit.</w:t>
      </w:r>
    </w:p>
    <w:p w14:paraId="43F121CC" w14:textId="58C9772B" w:rsidR="001F5410" w:rsidRPr="005D2100" w:rsidRDefault="001F5410" w:rsidP="001F5410">
      <w:pPr>
        <w:widowControl w:val="0"/>
        <w:numPr>
          <w:ilvl w:val="0"/>
          <w:numId w:val="21"/>
        </w:numPr>
        <w:suppressAutoHyphens/>
        <w:ind w:left="360"/>
      </w:pPr>
      <w:r w:rsidRPr="005D2100">
        <w:t xml:space="preserve">Used </w:t>
      </w:r>
      <w:r w:rsidR="00873E84" w:rsidRPr="005D2100">
        <w:t>Easy Mock</w:t>
      </w:r>
      <w:r w:rsidRPr="005D2100">
        <w:t xml:space="preserve"> for mocking downline services.</w:t>
      </w:r>
    </w:p>
    <w:p w14:paraId="03352B3A" w14:textId="77777777" w:rsidR="00B00462" w:rsidRPr="005D2100" w:rsidRDefault="001F5410" w:rsidP="00B00462">
      <w:pPr>
        <w:widowControl w:val="0"/>
        <w:numPr>
          <w:ilvl w:val="0"/>
          <w:numId w:val="21"/>
        </w:numPr>
        <w:suppressAutoHyphens/>
        <w:ind w:left="360"/>
        <w:rPr>
          <w:b/>
        </w:rPr>
      </w:pPr>
      <w:r w:rsidRPr="005D2100">
        <w:t xml:space="preserve">Used </w:t>
      </w:r>
      <w:r w:rsidRPr="005D2100">
        <w:rPr>
          <w:b/>
        </w:rPr>
        <w:t>Selenium for UI automation.</w:t>
      </w:r>
    </w:p>
    <w:p w14:paraId="51EC9D58" w14:textId="48872221" w:rsidR="00B00462" w:rsidRPr="005D2100" w:rsidRDefault="00B00462" w:rsidP="00B00462">
      <w:pPr>
        <w:widowControl w:val="0"/>
        <w:numPr>
          <w:ilvl w:val="0"/>
          <w:numId w:val="21"/>
        </w:numPr>
        <w:suppressAutoHyphens/>
        <w:ind w:left="360"/>
      </w:pPr>
      <w:r w:rsidRPr="005D2100">
        <w:t>Successfully migrated data from other database systems to MongoDB or performed data import/export tasks.</w:t>
      </w:r>
    </w:p>
    <w:p w14:paraId="36B90CC4" w14:textId="77777777" w:rsidR="001F5410" w:rsidRPr="005D2100" w:rsidRDefault="001F5410" w:rsidP="001F5410">
      <w:pPr>
        <w:widowControl w:val="0"/>
        <w:numPr>
          <w:ilvl w:val="0"/>
          <w:numId w:val="21"/>
        </w:numPr>
        <w:suppressAutoHyphens/>
        <w:ind w:left="360"/>
      </w:pPr>
      <w:r w:rsidRPr="005D2100">
        <w:rPr>
          <w:color w:val="000000"/>
          <w:shd w:val="clear" w:color="auto" w:fill="FFFFFF"/>
        </w:rPr>
        <w:t>Experience in working with public and private cloud platforms like Amazon Wed Services (</w:t>
      </w:r>
      <w:r w:rsidRPr="005D2100">
        <w:rPr>
          <w:shd w:val="clear" w:color="auto" w:fill="FFFFFF"/>
        </w:rPr>
        <w:t>AWS</w:t>
      </w:r>
      <w:r w:rsidRPr="005D2100">
        <w:rPr>
          <w:color w:val="000000"/>
          <w:shd w:val="clear" w:color="auto" w:fill="FFFFFF"/>
        </w:rPr>
        <w:t>), OpenStack, Microsoft Azure</w:t>
      </w:r>
    </w:p>
    <w:p w14:paraId="742B9C3B" w14:textId="77777777" w:rsidR="001F5410" w:rsidRPr="005D2100" w:rsidRDefault="001F5410" w:rsidP="001F5410">
      <w:pPr>
        <w:pStyle w:val="BodyText3"/>
        <w:widowControl/>
        <w:numPr>
          <w:ilvl w:val="0"/>
          <w:numId w:val="21"/>
        </w:numPr>
        <w:suppressAutoHyphens/>
        <w:autoSpaceDE/>
        <w:autoSpaceDN/>
        <w:adjustRightInd/>
        <w:spacing w:after="0"/>
        <w:ind w:left="360"/>
        <w:rPr>
          <w:sz w:val="24"/>
          <w:szCs w:val="24"/>
        </w:rPr>
      </w:pPr>
      <w:r w:rsidRPr="005D2100">
        <w:rPr>
          <w:sz w:val="24"/>
          <w:szCs w:val="24"/>
        </w:rPr>
        <w:t xml:space="preserve">Used </w:t>
      </w:r>
      <w:r w:rsidRPr="005D2100">
        <w:rPr>
          <w:b/>
          <w:sz w:val="24"/>
          <w:szCs w:val="24"/>
        </w:rPr>
        <w:t>log4j</w:t>
      </w:r>
      <w:r w:rsidRPr="005D2100">
        <w:rPr>
          <w:sz w:val="24"/>
          <w:szCs w:val="24"/>
        </w:rPr>
        <w:t xml:space="preserve"> for logging errors, info, and exceptions.</w:t>
      </w:r>
    </w:p>
    <w:p w14:paraId="48158C41" w14:textId="77777777" w:rsidR="001F5410" w:rsidRPr="005D2100" w:rsidRDefault="001F5410" w:rsidP="001F5410">
      <w:pPr>
        <w:widowControl w:val="0"/>
        <w:numPr>
          <w:ilvl w:val="0"/>
          <w:numId w:val="21"/>
        </w:numPr>
        <w:tabs>
          <w:tab w:val="left" w:pos="360"/>
        </w:tabs>
        <w:ind w:left="360"/>
        <w:rPr>
          <w:b/>
        </w:rPr>
      </w:pPr>
      <w:r w:rsidRPr="005D2100">
        <w:t xml:space="preserve">Involved extensively in </w:t>
      </w:r>
      <w:r w:rsidRPr="005D2100">
        <w:rPr>
          <w:b/>
        </w:rPr>
        <w:t>Code Reviews, Unit testing and Process Improvements.</w:t>
      </w:r>
    </w:p>
    <w:p w14:paraId="7DB26729" w14:textId="77777777" w:rsidR="001F5410" w:rsidRPr="005D2100" w:rsidRDefault="001F5410" w:rsidP="001F5410">
      <w:pPr>
        <w:ind w:left="270" w:hanging="270"/>
        <w:rPr>
          <w:bCs/>
        </w:rPr>
      </w:pPr>
    </w:p>
    <w:p w14:paraId="402C9006" w14:textId="77777777" w:rsidR="001F5410" w:rsidRPr="005D2100" w:rsidRDefault="001F5410" w:rsidP="001F5410">
      <w:pPr>
        <w:pStyle w:val="Heading4"/>
        <w:rPr>
          <w:rFonts w:ascii="Times New Roman" w:hAnsi="Times New Roman"/>
          <w:b w:val="0"/>
          <w:sz w:val="24"/>
          <w:szCs w:val="24"/>
        </w:rPr>
      </w:pPr>
      <w:r w:rsidRPr="005D2100">
        <w:rPr>
          <w:rFonts w:ascii="Times New Roman" w:hAnsi="Times New Roman"/>
          <w:bCs w:val="0"/>
          <w:iCs/>
          <w:color w:val="365F91"/>
          <w:sz w:val="24"/>
          <w:szCs w:val="24"/>
        </w:rPr>
        <w:t>Environment</w:t>
      </w:r>
      <w:r w:rsidRPr="005D2100">
        <w:rPr>
          <w:rFonts w:ascii="Times New Roman" w:hAnsi="Times New Roman"/>
          <w:sz w:val="24"/>
          <w:szCs w:val="24"/>
        </w:rPr>
        <w:t>:</w:t>
      </w:r>
    </w:p>
    <w:p w14:paraId="089E0109" w14:textId="147F2683" w:rsidR="001F5410" w:rsidRPr="005D2100" w:rsidRDefault="001F5410" w:rsidP="001F5410">
      <w:r w:rsidRPr="005D2100">
        <w:t xml:space="preserve">JDK 1.7, Spring 4.1(DI, MVC, Tran Management, Integration, AOP, Boot), Spring Boot, Hibernate 4.0, JAX-RS Webservices, JAX-WS Webservices, </w:t>
      </w:r>
      <w:r w:rsidR="007A035B" w:rsidRPr="005D2100">
        <w:t>jQuery</w:t>
      </w:r>
      <w:r w:rsidRPr="005D2100">
        <w:t xml:space="preserve"> 1.9, JQueryUI, AJAX, UML, MS Visio, JSTL, Oracle 11g, WebLogic 12.1, Eclipse 4.2, Junit, SOAPUI 5.1, Log4j, Maven 3.1, GIT, AWS, NodeJS, Bootstrap, AngularJS, HTML5, CSS3, Toad, Maven, Hudson, Junit 4.1, Selenium, JIRA, Selenium, </w:t>
      </w:r>
      <w:r w:rsidR="009174A7" w:rsidRPr="005D2100">
        <w:t>Easy Mock</w:t>
      </w:r>
      <w:r w:rsidRPr="005D2100">
        <w:t>, Grunt,</w:t>
      </w:r>
      <w:r w:rsidRPr="005D2100">
        <w:rPr>
          <w:color w:val="000000"/>
          <w:shd w:val="clear" w:color="auto" w:fill="FFFFFF"/>
        </w:rPr>
        <w:t xml:space="preserve"> OpenStack, Microsoft Azure.</w:t>
      </w:r>
    </w:p>
    <w:p w14:paraId="309A7B5B" w14:textId="77777777" w:rsidR="001F5410" w:rsidRPr="005D2100" w:rsidRDefault="001F5410" w:rsidP="001F5410"/>
    <w:p w14:paraId="317B17AB" w14:textId="3710EC5C" w:rsidR="001F5410" w:rsidRPr="005D2100" w:rsidRDefault="001F5410" w:rsidP="001F5410">
      <w:pPr>
        <w:ind w:left="270" w:hanging="270"/>
        <w:rPr>
          <w:b/>
        </w:rPr>
      </w:pPr>
      <w:r w:rsidRPr="005D2100">
        <w:rPr>
          <w:b/>
          <w:bCs/>
        </w:rPr>
        <w:t>Client: Macy’s Systems and Technology,</w:t>
      </w:r>
      <w:r w:rsidR="00AE5D2F" w:rsidRPr="005D2100">
        <w:rPr>
          <w:b/>
          <w:bCs/>
        </w:rPr>
        <w:t xml:space="preserve"> </w:t>
      </w:r>
      <w:r w:rsidRPr="005D2100">
        <w:rPr>
          <w:b/>
          <w:bCs/>
        </w:rPr>
        <w:t>Atlanta,</w:t>
      </w:r>
      <w:r w:rsidR="00AE5D2F" w:rsidRPr="005D2100">
        <w:rPr>
          <w:b/>
          <w:bCs/>
        </w:rPr>
        <w:t xml:space="preserve"> </w:t>
      </w:r>
      <w:r w:rsidRPr="005D2100">
        <w:rPr>
          <w:b/>
          <w:bCs/>
        </w:rPr>
        <w:t>GA</w:t>
      </w:r>
      <w:r w:rsidRPr="005D2100">
        <w:rPr>
          <w:b/>
          <w:bCs/>
        </w:rPr>
        <w:tab/>
        <w:t xml:space="preserve">                              </w:t>
      </w:r>
      <w:r w:rsidR="00572362" w:rsidRPr="005D2100">
        <w:rPr>
          <w:b/>
          <w:bCs/>
        </w:rPr>
        <w:t>Aug</w:t>
      </w:r>
      <w:r w:rsidRPr="005D2100">
        <w:rPr>
          <w:b/>
          <w:bCs/>
        </w:rPr>
        <w:t xml:space="preserve"> </w:t>
      </w:r>
      <w:r w:rsidRPr="005D2100">
        <w:rPr>
          <w:b/>
        </w:rPr>
        <w:t>201</w:t>
      </w:r>
      <w:r w:rsidR="002C7164" w:rsidRPr="005D2100">
        <w:rPr>
          <w:b/>
        </w:rPr>
        <w:t>6</w:t>
      </w:r>
      <w:r w:rsidRPr="005D2100">
        <w:rPr>
          <w:b/>
        </w:rPr>
        <w:t>– May 2018</w:t>
      </w:r>
    </w:p>
    <w:p w14:paraId="0F4923FC" w14:textId="63792181" w:rsidR="001F5410" w:rsidRPr="005D2100" w:rsidRDefault="001F5410" w:rsidP="009B60FC">
      <w:pPr>
        <w:shd w:val="clear" w:color="auto" w:fill="FFFFFF"/>
        <w:ind w:left="-260" w:right="-180"/>
        <w:rPr>
          <w:b/>
          <w:bCs/>
        </w:rPr>
      </w:pPr>
      <w:r w:rsidRPr="005D2100">
        <w:rPr>
          <w:b/>
        </w:rPr>
        <w:tab/>
        <w:t xml:space="preserve"> Role: </w:t>
      </w:r>
      <w:r w:rsidRPr="005D2100">
        <w:rPr>
          <w:b/>
          <w:bCs/>
        </w:rPr>
        <w:t>Java Developer</w:t>
      </w:r>
    </w:p>
    <w:p w14:paraId="03F63059" w14:textId="77777777" w:rsidR="001F5410" w:rsidRPr="005D2100" w:rsidRDefault="001F5410" w:rsidP="001F5410">
      <w:pPr>
        <w:pStyle w:val="Heading4"/>
        <w:rPr>
          <w:rFonts w:ascii="Times New Roman" w:hAnsi="Times New Roman"/>
          <w:sz w:val="24"/>
          <w:szCs w:val="24"/>
        </w:rPr>
      </w:pPr>
      <w:r w:rsidRPr="005D2100">
        <w:rPr>
          <w:rFonts w:ascii="Times New Roman" w:hAnsi="Times New Roman"/>
          <w:bCs w:val="0"/>
          <w:iCs/>
          <w:color w:val="365F91"/>
          <w:sz w:val="24"/>
          <w:szCs w:val="24"/>
        </w:rPr>
        <w:t>Description</w:t>
      </w:r>
      <w:r w:rsidRPr="005D2100">
        <w:rPr>
          <w:rFonts w:ascii="Times New Roman" w:hAnsi="Times New Roman"/>
          <w:sz w:val="24"/>
          <w:szCs w:val="24"/>
        </w:rPr>
        <w:t>:</w:t>
      </w:r>
    </w:p>
    <w:p w14:paraId="16A989D8" w14:textId="77777777" w:rsidR="001F5410" w:rsidRPr="005D2100" w:rsidRDefault="001F5410" w:rsidP="001F5410">
      <w:pPr>
        <w:pStyle w:val="Heading4"/>
        <w:rPr>
          <w:rFonts w:ascii="Times New Roman" w:hAnsi="Times New Roman"/>
          <w:b w:val="0"/>
          <w:bCs w:val="0"/>
          <w:sz w:val="24"/>
          <w:szCs w:val="24"/>
        </w:rPr>
      </w:pPr>
      <w:r w:rsidRPr="005D2100">
        <w:rPr>
          <w:rFonts w:ascii="Times New Roman" w:hAnsi="Times New Roman"/>
          <w:b w:val="0"/>
          <w:bCs w:val="0"/>
          <w:sz w:val="24"/>
          <w:szCs w:val="24"/>
        </w:rPr>
        <w:t>The common Customer definition is shared throughout the ecosystem Build a Data Lake containing the internal and external data required to provide a complete view of Macy’s Inc. Customer; data will include customer attributes, behavior, purchase history and demographics Build an Operational Data Store and other real-time capabilities to support operational use cases Rationalize data sources and analytics platforms to serve various analytical needs Maximize data quality through verifiable data completeness, timeliness and accuracy.</w:t>
      </w:r>
    </w:p>
    <w:p w14:paraId="0119F033" w14:textId="77777777" w:rsidR="001F5410" w:rsidRPr="005D2100" w:rsidRDefault="001F5410" w:rsidP="001F5410">
      <w:pPr>
        <w:pStyle w:val="Heading4"/>
        <w:rPr>
          <w:rFonts w:ascii="Times New Roman" w:hAnsi="Times New Roman"/>
          <w:sz w:val="24"/>
          <w:szCs w:val="24"/>
        </w:rPr>
      </w:pPr>
      <w:r w:rsidRPr="005D2100">
        <w:rPr>
          <w:rFonts w:ascii="Times New Roman" w:hAnsi="Times New Roman"/>
          <w:bCs w:val="0"/>
          <w:iCs/>
          <w:color w:val="365F91"/>
          <w:sz w:val="24"/>
          <w:szCs w:val="24"/>
        </w:rPr>
        <w:t>Responsibilities</w:t>
      </w:r>
      <w:r w:rsidRPr="005D2100">
        <w:rPr>
          <w:rFonts w:ascii="Times New Roman" w:hAnsi="Times New Roman"/>
          <w:sz w:val="24"/>
          <w:szCs w:val="24"/>
        </w:rPr>
        <w:t>:</w:t>
      </w:r>
    </w:p>
    <w:p w14:paraId="5B208800" w14:textId="77777777" w:rsidR="001F5410" w:rsidRPr="005D2100" w:rsidRDefault="001F5410" w:rsidP="001F5410">
      <w:pPr>
        <w:pStyle w:val="Head1Bullet"/>
        <w:numPr>
          <w:ilvl w:val="0"/>
          <w:numId w:val="21"/>
        </w:numPr>
        <w:ind w:left="360"/>
      </w:pPr>
      <w:r w:rsidRPr="005D2100">
        <w:t xml:space="preserve">Designed the Web Application Using </w:t>
      </w:r>
      <w:r w:rsidRPr="005D2100">
        <w:rPr>
          <w:b/>
        </w:rPr>
        <w:t>Spring MVC</w:t>
      </w:r>
      <w:r w:rsidRPr="005D2100">
        <w:t xml:space="preserve"> (Model View Controller) pattern to make it extensible and flexible.</w:t>
      </w:r>
    </w:p>
    <w:p w14:paraId="0A0E600A" w14:textId="77777777" w:rsidR="001F5410" w:rsidRPr="005D2100" w:rsidRDefault="001F5410" w:rsidP="001F5410">
      <w:pPr>
        <w:pStyle w:val="Head1Bullet"/>
        <w:numPr>
          <w:ilvl w:val="0"/>
          <w:numId w:val="21"/>
        </w:numPr>
        <w:ind w:left="360"/>
      </w:pPr>
      <w:r w:rsidRPr="005D2100">
        <w:rPr>
          <w:color w:val="222222"/>
        </w:rPr>
        <w:t xml:space="preserve">Actively participated in requirements gathering, analysis, design, development and testing phases, and responsible for the </w:t>
      </w:r>
      <w:r w:rsidRPr="005D2100">
        <w:rPr>
          <w:b/>
          <w:color w:val="222222"/>
        </w:rPr>
        <w:t>full stack development.</w:t>
      </w:r>
    </w:p>
    <w:p w14:paraId="64871E1F" w14:textId="00FA8DC6" w:rsidR="001F5410" w:rsidRPr="005D2100" w:rsidRDefault="001F5410" w:rsidP="001F5410">
      <w:pPr>
        <w:pStyle w:val="Head1Bullet"/>
        <w:numPr>
          <w:ilvl w:val="0"/>
          <w:numId w:val="21"/>
        </w:numPr>
        <w:ind w:left="360"/>
      </w:pPr>
      <w:r w:rsidRPr="005D2100">
        <w:rPr>
          <w:color w:val="222222"/>
        </w:rPr>
        <w:t>Developed user interface using </w:t>
      </w:r>
      <w:r w:rsidRPr="005D2100">
        <w:rPr>
          <w:b/>
          <w:bCs/>
          <w:color w:val="222222"/>
        </w:rPr>
        <w:t>HTML, CSS, Java Script, Ajax</w:t>
      </w:r>
      <w:r w:rsidRPr="005D2100">
        <w:rPr>
          <w:color w:val="222222"/>
        </w:rPr>
        <w:t> and </w:t>
      </w:r>
      <w:r w:rsidR="00873E84" w:rsidRPr="005D2100">
        <w:rPr>
          <w:b/>
          <w:bCs/>
          <w:color w:val="222222"/>
        </w:rPr>
        <w:t>jQuery</w:t>
      </w:r>
    </w:p>
    <w:p w14:paraId="2E9B77D6" w14:textId="77777777" w:rsidR="001F5410" w:rsidRPr="005D2100" w:rsidRDefault="001F5410" w:rsidP="001F5410">
      <w:pPr>
        <w:pStyle w:val="Head1Bullet"/>
        <w:numPr>
          <w:ilvl w:val="0"/>
          <w:numId w:val="21"/>
        </w:numPr>
        <w:ind w:left="360"/>
      </w:pPr>
      <w:r w:rsidRPr="005D2100">
        <w:rPr>
          <w:color w:val="222222"/>
        </w:rPr>
        <w:lastRenderedPageBreak/>
        <w:t>Developed the application using</w:t>
      </w:r>
      <w:r w:rsidRPr="005D2100">
        <w:rPr>
          <w:b/>
          <w:bCs/>
          <w:color w:val="222222"/>
        </w:rPr>
        <w:t> Spring MVC, Spring Web flow</w:t>
      </w:r>
      <w:r w:rsidRPr="005D2100">
        <w:rPr>
          <w:color w:val="222222"/>
        </w:rPr>
        <w:t> and added asynchronous features using</w:t>
      </w:r>
      <w:r w:rsidRPr="005D2100">
        <w:rPr>
          <w:b/>
          <w:bCs/>
          <w:color w:val="222222"/>
        </w:rPr>
        <w:t> AJAX.</w:t>
      </w:r>
    </w:p>
    <w:p w14:paraId="1D5107CA" w14:textId="77777777" w:rsidR="001F5410" w:rsidRPr="005D2100" w:rsidRDefault="001F5410" w:rsidP="001F5410">
      <w:pPr>
        <w:pStyle w:val="Head1Bullet"/>
        <w:numPr>
          <w:ilvl w:val="0"/>
          <w:numId w:val="21"/>
        </w:numPr>
        <w:ind w:left="360"/>
      </w:pPr>
      <w:r w:rsidRPr="005D2100">
        <w:rPr>
          <w:color w:val="222222"/>
        </w:rPr>
        <w:t>Focused primarily on the </w:t>
      </w:r>
      <w:r w:rsidRPr="005D2100">
        <w:rPr>
          <w:b/>
          <w:bCs/>
          <w:color w:val="222222"/>
        </w:rPr>
        <w:t>MVC components</w:t>
      </w:r>
      <w:r w:rsidRPr="005D2100">
        <w:rPr>
          <w:color w:val="222222"/>
        </w:rPr>
        <w:t xml:space="preserve"> such as Dispatcher Servlets, Controllers, Model and </w:t>
      </w:r>
      <w:r w:rsidRPr="005D2100">
        <w:rPr>
          <w:b/>
          <w:color w:val="222222"/>
        </w:rPr>
        <w:t>View Objects, View Resolver.</w:t>
      </w:r>
    </w:p>
    <w:p w14:paraId="66F100AB" w14:textId="77777777" w:rsidR="0042539D" w:rsidRPr="005D2100" w:rsidRDefault="001F5410" w:rsidP="0042539D">
      <w:pPr>
        <w:pStyle w:val="Head1Bullet"/>
        <w:numPr>
          <w:ilvl w:val="0"/>
          <w:numId w:val="21"/>
        </w:numPr>
        <w:ind w:left="360"/>
      </w:pPr>
      <w:r w:rsidRPr="005D2100">
        <w:rPr>
          <w:color w:val="222222"/>
        </w:rPr>
        <w:t>Implemented the Web Service client for the login authentication, credit reports and applicant information using </w:t>
      </w:r>
      <w:r w:rsidRPr="005D2100">
        <w:rPr>
          <w:b/>
          <w:bCs/>
          <w:color w:val="222222"/>
        </w:rPr>
        <w:t>JAX-WS </w:t>
      </w:r>
      <w:r w:rsidRPr="005D2100">
        <w:rPr>
          <w:color w:val="222222"/>
        </w:rPr>
        <w:t>and </w:t>
      </w:r>
      <w:r w:rsidRPr="005D2100">
        <w:rPr>
          <w:b/>
          <w:bCs/>
          <w:color w:val="222222"/>
        </w:rPr>
        <w:t>Apache Axis.</w:t>
      </w:r>
    </w:p>
    <w:p w14:paraId="564D69DB" w14:textId="7B6B8598" w:rsidR="0042539D" w:rsidRPr="005D2100" w:rsidRDefault="0042539D" w:rsidP="0042539D">
      <w:pPr>
        <w:pStyle w:val="Head1Bullet"/>
        <w:numPr>
          <w:ilvl w:val="0"/>
          <w:numId w:val="21"/>
        </w:numPr>
        <w:ind w:left="360"/>
        <w:rPr>
          <w:color w:val="222222"/>
        </w:rPr>
      </w:pPr>
      <w:r w:rsidRPr="005D2100">
        <w:rPr>
          <w:color w:val="222222"/>
        </w:rPr>
        <w:t>Implemented rate limiting and request throttling to manage API usage, ensuring fair access and preventing abuse.</w:t>
      </w:r>
    </w:p>
    <w:p w14:paraId="17B87FBB" w14:textId="1ABBA9B6" w:rsidR="00504F95" w:rsidRPr="005D2100" w:rsidRDefault="001F5410" w:rsidP="00504F95">
      <w:pPr>
        <w:pStyle w:val="Head1Bullet"/>
        <w:numPr>
          <w:ilvl w:val="0"/>
          <w:numId w:val="21"/>
        </w:numPr>
        <w:ind w:left="360"/>
      </w:pPr>
      <w:r w:rsidRPr="005D2100">
        <w:rPr>
          <w:color w:val="222222"/>
        </w:rPr>
        <w:t>Use</w:t>
      </w:r>
      <w:r w:rsidRPr="005D2100">
        <w:rPr>
          <w:b/>
          <w:bCs/>
          <w:color w:val="222222"/>
        </w:rPr>
        <w:t>d Hibernate </w:t>
      </w:r>
      <w:r w:rsidRPr="005D2100">
        <w:rPr>
          <w:color w:val="222222"/>
        </w:rPr>
        <w:t>for data persistenc</w:t>
      </w:r>
      <w:r w:rsidRPr="005D2100">
        <w:rPr>
          <w:b/>
          <w:bCs/>
          <w:color w:val="222222"/>
        </w:rPr>
        <w:t>e </w:t>
      </w:r>
      <w:r w:rsidRPr="005D2100">
        <w:rPr>
          <w:color w:val="222222"/>
        </w:rPr>
        <w:t>and designed hibernate queries an</w:t>
      </w:r>
      <w:r w:rsidRPr="005D2100">
        <w:rPr>
          <w:b/>
          <w:bCs/>
          <w:color w:val="222222"/>
        </w:rPr>
        <w:t xml:space="preserve">d </w:t>
      </w:r>
      <w:r w:rsidR="00873E84" w:rsidRPr="005D2100">
        <w:rPr>
          <w:b/>
          <w:bCs/>
          <w:color w:val="222222"/>
        </w:rPr>
        <w:t>hibernate</w:t>
      </w:r>
      <w:r w:rsidRPr="005D2100">
        <w:rPr>
          <w:b/>
          <w:bCs/>
          <w:color w:val="222222"/>
        </w:rPr>
        <w:t> </w:t>
      </w:r>
      <w:r w:rsidRPr="005D2100">
        <w:rPr>
          <w:color w:val="222222"/>
        </w:rPr>
        <w:t>specific configuration and mapping files for</w:t>
      </w:r>
      <w:r w:rsidRPr="005D2100">
        <w:rPr>
          <w:b/>
          <w:bCs/>
          <w:color w:val="222222"/>
        </w:rPr>
        <w:t> Oracle</w:t>
      </w:r>
      <w:r w:rsidRPr="005D2100">
        <w:rPr>
          <w:color w:val="222222"/>
        </w:rPr>
        <w:t> Databas</w:t>
      </w:r>
      <w:r w:rsidRPr="005D2100">
        <w:rPr>
          <w:b/>
          <w:bCs/>
          <w:color w:val="222222"/>
        </w:rPr>
        <w:t>e.</w:t>
      </w:r>
    </w:p>
    <w:p w14:paraId="2D08D11F" w14:textId="32B9A9EC" w:rsidR="00504F95" w:rsidRPr="005D2100" w:rsidRDefault="00504F95" w:rsidP="00504F95">
      <w:pPr>
        <w:pStyle w:val="Head1Bullet"/>
        <w:numPr>
          <w:ilvl w:val="0"/>
          <w:numId w:val="21"/>
        </w:numPr>
        <w:ind w:left="360"/>
        <w:rPr>
          <w:color w:val="222222"/>
        </w:rPr>
      </w:pPr>
      <w:r w:rsidRPr="005D2100">
        <w:rPr>
          <w:color w:val="222222"/>
        </w:rPr>
        <w:t>Implemented data partitioning and sharing strategies to distribute data across multiple instances, optimizing query performance</w:t>
      </w:r>
    </w:p>
    <w:p w14:paraId="3AC4F4AD" w14:textId="77777777" w:rsidR="00B00462" w:rsidRPr="005D2100" w:rsidRDefault="001F5410" w:rsidP="00B00462">
      <w:pPr>
        <w:pStyle w:val="Head1Bullet"/>
        <w:numPr>
          <w:ilvl w:val="0"/>
          <w:numId w:val="21"/>
        </w:numPr>
        <w:ind w:left="360"/>
      </w:pPr>
      <w:r w:rsidRPr="005D2100">
        <w:rPr>
          <w:b/>
          <w:bCs/>
          <w:color w:val="222222"/>
        </w:rPr>
        <w:t>Defined the Data Source, associations, components, Inheritance and configured the hibernate environment using HQL.</w:t>
      </w:r>
    </w:p>
    <w:p w14:paraId="657C95A7" w14:textId="30EB5EB3" w:rsidR="00B00462" w:rsidRPr="005D2100" w:rsidRDefault="00B00462" w:rsidP="00B00462">
      <w:pPr>
        <w:pStyle w:val="Head1Bullet"/>
        <w:numPr>
          <w:ilvl w:val="0"/>
          <w:numId w:val="21"/>
        </w:numPr>
        <w:ind w:left="360"/>
        <w:rPr>
          <w:color w:val="222222"/>
        </w:rPr>
      </w:pPr>
      <w:r w:rsidRPr="005D2100">
        <w:rPr>
          <w:color w:val="222222"/>
        </w:rPr>
        <w:t xml:space="preserve"> Conducted performance tuning and optimization for MongoDB databases, addressing indexing, query efficiency, and data distribution.</w:t>
      </w:r>
    </w:p>
    <w:p w14:paraId="1254F69D" w14:textId="4BDADDAD" w:rsidR="00546F7D" w:rsidRPr="005D2100" w:rsidRDefault="00546F7D" w:rsidP="00546F7D">
      <w:pPr>
        <w:pStyle w:val="Head1Bullet"/>
        <w:numPr>
          <w:ilvl w:val="0"/>
          <w:numId w:val="21"/>
        </w:numPr>
        <w:ind w:left="360"/>
        <w:rPr>
          <w:color w:val="222222"/>
        </w:rPr>
      </w:pPr>
      <w:r w:rsidRPr="005D2100">
        <w:rPr>
          <w:color w:val="222222"/>
        </w:rPr>
        <w:t>Conducted node maintenance and performed rolling upgrades of Cassandra clusters to keep them up to date.</w:t>
      </w:r>
    </w:p>
    <w:p w14:paraId="2700FCC3" w14:textId="77777777" w:rsidR="001F5410" w:rsidRPr="005D2100" w:rsidRDefault="001F5410" w:rsidP="001F5410">
      <w:pPr>
        <w:pStyle w:val="Head1Bullet"/>
        <w:numPr>
          <w:ilvl w:val="0"/>
          <w:numId w:val="21"/>
        </w:numPr>
        <w:ind w:left="360"/>
      </w:pPr>
      <w:r w:rsidRPr="005D2100">
        <w:rPr>
          <w:color w:val="222222"/>
        </w:rPr>
        <w:t>Developed messaging module using </w:t>
      </w:r>
      <w:r w:rsidRPr="005D2100">
        <w:rPr>
          <w:b/>
          <w:bCs/>
          <w:color w:val="222222"/>
        </w:rPr>
        <w:t>Spring JMS</w:t>
      </w:r>
      <w:r w:rsidRPr="005D2100">
        <w:rPr>
          <w:color w:val="222222"/>
        </w:rPr>
        <w:t> and </w:t>
      </w:r>
      <w:r w:rsidRPr="005D2100">
        <w:rPr>
          <w:b/>
          <w:bCs/>
          <w:color w:val="222222"/>
        </w:rPr>
        <w:t>ActiveMQ</w:t>
      </w:r>
      <w:r w:rsidRPr="005D2100">
        <w:rPr>
          <w:color w:val="222222"/>
        </w:rPr>
        <w:t>. </w:t>
      </w:r>
    </w:p>
    <w:p w14:paraId="6BED8E44" w14:textId="77777777" w:rsidR="001F5410" w:rsidRPr="005D2100" w:rsidRDefault="001F5410" w:rsidP="001F5410">
      <w:pPr>
        <w:pStyle w:val="Head1Bullet"/>
        <w:numPr>
          <w:ilvl w:val="0"/>
          <w:numId w:val="21"/>
        </w:numPr>
        <w:ind w:left="360"/>
      </w:pPr>
      <w:r w:rsidRPr="005D2100">
        <w:rPr>
          <w:color w:val="222222"/>
        </w:rPr>
        <w:t>Used </w:t>
      </w:r>
      <w:r w:rsidRPr="005D2100">
        <w:rPr>
          <w:b/>
          <w:bCs/>
          <w:color w:val="222222"/>
        </w:rPr>
        <w:t>JIRA</w:t>
      </w:r>
      <w:r w:rsidRPr="005D2100">
        <w:rPr>
          <w:color w:val="222222"/>
        </w:rPr>
        <w:t> to fix and track the workflow.</w:t>
      </w:r>
    </w:p>
    <w:p w14:paraId="1377C735" w14:textId="77777777" w:rsidR="001F5410" w:rsidRPr="005D2100" w:rsidRDefault="001F5410" w:rsidP="001F5410">
      <w:pPr>
        <w:pStyle w:val="Head1Bullet"/>
        <w:numPr>
          <w:ilvl w:val="0"/>
          <w:numId w:val="21"/>
        </w:numPr>
        <w:ind w:left="360"/>
      </w:pPr>
      <w:r w:rsidRPr="005D2100">
        <w:rPr>
          <w:color w:val="000000"/>
          <w:lang w:val="en-GB"/>
        </w:rPr>
        <w:t>Configuration and deployment of the web application using </w:t>
      </w:r>
      <w:r w:rsidRPr="005D2100">
        <w:rPr>
          <w:b/>
          <w:bCs/>
          <w:color w:val="000000"/>
          <w:lang w:val="en-GB"/>
        </w:rPr>
        <w:t>WebSphere 7</w:t>
      </w:r>
      <w:r w:rsidRPr="005D2100">
        <w:rPr>
          <w:color w:val="000000"/>
          <w:lang w:val="en-GB"/>
        </w:rPr>
        <w:t>.</w:t>
      </w:r>
    </w:p>
    <w:p w14:paraId="75220382" w14:textId="77777777" w:rsidR="001F5410" w:rsidRPr="005D2100" w:rsidRDefault="001F5410" w:rsidP="001F5410">
      <w:pPr>
        <w:pStyle w:val="Head1Bullet"/>
        <w:numPr>
          <w:ilvl w:val="0"/>
          <w:numId w:val="21"/>
        </w:numPr>
        <w:ind w:left="360"/>
      </w:pPr>
      <w:r w:rsidRPr="005D2100">
        <w:rPr>
          <w:color w:val="244061"/>
        </w:rPr>
        <w:t> </w:t>
      </w:r>
      <w:r w:rsidRPr="005D2100">
        <w:rPr>
          <w:color w:val="000000"/>
        </w:rPr>
        <w:t>Used Maven to build and deploy the application in the server.</w:t>
      </w:r>
    </w:p>
    <w:p w14:paraId="34ED8877" w14:textId="77777777" w:rsidR="001F5410" w:rsidRPr="005D2100" w:rsidRDefault="001F5410" w:rsidP="001F5410">
      <w:pPr>
        <w:pStyle w:val="Head1Bullet"/>
        <w:numPr>
          <w:ilvl w:val="0"/>
          <w:numId w:val="21"/>
        </w:numPr>
        <w:ind w:left="360"/>
      </w:pPr>
      <w:r w:rsidRPr="005D2100">
        <w:rPr>
          <w:color w:val="244061"/>
        </w:rPr>
        <w:t> </w:t>
      </w:r>
      <w:r w:rsidRPr="005D2100">
        <w:rPr>
          <w:color w:val="222222"/>
        </w:rPr>
        <w:t>Involved in the creation of exhaustive </w:t>
      </w:r>
      <w:r w:rsidRPr="005D2100">
        <w:rPr>
          <w:b/>
          <w:bCs/>
          <w:color w:val="222222"/>
        </w:rPr>
        <w:t>JUnit</w:t>
      </w:r>
      <w:r w:rsidRPr="005D2100">
        <w:rPr>
          <w:color w:val="222222"/>
        </w:rPr>
        <w:t> Unit Test Cases for each java class that is being developed for this application using a mocking framework </w:t>
      </w:r>
      <w:r w:rsidRPr="005D2100">
        <w:rPr>
          <w:b/>
          <w:bCs/>
          <w:color w:val="222222"/>
        </w:rPr>
        <w:t>Mockito</w:t>
      </w:r>
      <w:r w:rsidRPr="005D2100">
        <w:rPr>
          <w:color w:val="222222"/>
        </w:rPr>
        <w:t> using Test Driven Development technique.</w:t>
      </w:r>
    </w:p>
    <w:p w14:paraId="179908FC" w14:textId="77777777" w:rsidR="001F5410" w:rsidRPr="005D2100" w:rsidRDefault="001F5410" w:rsidP="001F5410">
      <w:pPr>
        <w:pStyle w:val="Head1Bullet"/>
        <w:numPr>
          <w:ilvl w:val="0"/>
          <w:numId w:val="21"/>
        </w:numPr>
        <w:ind w:left="360"/>
      </w:pPr>
      <w:r w:rsidRPr="005D2100">
        <w:rPr>
          <w:color w:val="222222"/>
        </w:rPr>
        <w:t>Following </w:t>
      </w:r>
      <w:r w:rsidRPr="005D2100">
        <w:rPr>
          <w:b/>
          <w:bCs/>
          <w:color w:val="222222"/>
        </w:rPr>
        <w:t>Agile</w:t>
      </w:r>
      <w:r w:rsidRPr="005D2100">
        <w:rPr>
          <w:color w:val="222222"/>
        </w:rPr>
        <w:t> practices to develop and deliver the requirements.</w:t>
      </w:r>
    </w:p>
    <w:p w14:paraId="64FA7786" w14:textId="32A97F45" w:rsidR="001F5410" w:rsidRPr="005D2100" w:rsidRDefault="001F5410" w:rsidP="001F5410">
      <w:pPr>
        <w:pStyle w:val="Head1Bullet"/>
        <w:numPr>
          <w:ilvl w:val="0"/>
          <w:numId w:val="21"/>
        </w:numPr>
        <w:ind w:left="360"/>
      </w:pPr>
      <w:r w:rsidRPr="005D2100">
        <w:t xml:space="preserve">Written </w:t>
      </w:r>
      <w:r w:rsidR="00873E84" w:rsidRPr="005D2100">
        <w:rPr>
          <w:b/>
        </w:rPr>
        <w:t>jQuery</w:t>
      </w:r>
      <w:r w:rsidRPr="005D2100">
        <w:t xml:space="preserve"> Validations for the User </w:t>
      </w:r>
      <w:r w:rsidR="00873E84" w:rsidRPr="005D2100">
        <w:t>Front ends</w:t>
      </w:r>
      <w:r w:rsidRPr="005D2100">
        <w:t>.</w:t>
      </w:r>
    </w:p>
    <w:p w14:paraId="77C8308F" w14:textId="77777777" w:rsidR="001F5410" w:rsidRPr="005D2100" w:rsidRDefault="001F5410" w:rsidP="001F5410">
      <w:pPr>
        <w:pStyle w:val="Head1Bullet"/>
        <w:numPr>
          <w:ilvl w:val="0"/>
          <w:numId w:val="21"/>
        </w:numPr>
        <w:ind w:left="360"/>
        <w:rPr>
          <w:rStyle w:val="hl"/>
        </w:rPr>
      </w:pPr>
      <w:r w:rsidRPr="005D2100">
        <w:t xml:space="preserve">Maintenance of data in different Oracle Database and environments using </w:t>
      </w:r>
      <w:r w:rsidRPr="005D2100">
        <w:rPr>
          <w:rStyle w:val="hl"/>
          <w:b/>
        </w:rPr>
        <w:t>TOAD.</w:t>
      </w:r>
    </w:p>
    <w:p w14:paraId="55FBD8D5" w14:textId="77777777" w:rsidR="001F5410" w:rsidRPr="005D2100" w:rsidRDefault="001F5410" w:rsidP="001F5410">
      <w:pPr>
        <w:pStyle w:val="Head1Bullet"/>
        <w:numPr>
          <w:ilvl w:val="0"/>
          <w:numId w:val="21"/>
        </w:numPr>
        <w:ind w:left="360"/>
      </w:pPr>
      <w:r w:rsidRPr="005D2100">
        <w:rPr>
          <w:rFonts w:eastAsia="Batang"/>
        </w:rPr>
        <w:t xml:space="preserve">Worked on </w:t>
      </w:r>
      <w:r w:rsidRPr="005D2100">
        <w:rPr>
          <w:rFonts w:eastAsia="Batang"/>
          <w:b/>
        </w:rPr>
        <w:t>Hibernate</w:t>
      </w:r>
      <w:r w:rsidRPr="005D2100">
        <w:rPr>
          <w:rFonts w:eastAsia="Batang"/>
        </w:rPr>
        <w:t xml:space="preserve"> object/relational mapping according to database schema.</w:t>
      </w:r>
    </w:p>
    <w:p w14:paraId="39BA3906" w14:textId="5CA83F35" w:rsidR="001F5410" w:rsidRPr="005D2100" w:rsidRDefault="001F5410" w:rsidP="001F5410">
      <w:pPr>
        <w:pStyle w:val="Head1Bullet"/>
        <w:numPr>
          <w:ilvl w:val="0"/>
          <w:numId w:val="21"/>
        </w:numPr>
        <w:ind w:left="360"/>
      </w:pPr>
      <w:r w:rsidRPr="005D2100">
        <w:t xml:space="preserve">Effective using in </w:t>
      </w:r>
      <w:r w:rsidR="00873E84" w:rsidRPr="005D2100">
        <w:rPr>
          <w:b/>
        </w:rPr>
        <w:t>ClearCase</w:t>
      </w:r>
      <w:r w:rsidRPr="005D2100">
        <w:t xml:space="preserve"> and </w:t>
      </w:r>
      <w:r w:rsidR="00873E84" w:rsidRPr="005D2100">
        <w:rPr>
          <w:b/>
        </w:rPr>
        <w:t>ClearQuest</w:t>
      </w:r>
      <w:r w:rsidRPr="005D2100">
        <w:t xml:space="preserve"> for version control and defect tracking</w:t>
      </w:r>
    </w:p>
    <w:p w14:paraId="4DA1CBF7" w14:textId="77777777" w:rsidR="001F5410" w:rsidRPr="005D2100" w:rsidRDefault="001F5410" w:rsidP="001F5410">
      <w:pPr>
        <w:pStyle w:val="Heading4"/>
        <w:rPr>
          <w:rFonts w:ascii="Times New Roman" w:hAnsi="Times New Roman"/>
          <w:sz w:val="24"/>
          <w:szCs w:val="24"/>
        </w:rPr>
      </w:pPr>
    </w:p>
    <w:p w14:paraId="531AA257" w14:textId="77777777" w:rsidR="001F5410" w:rsidRPr="005D2100" w:rsidRDefault="001F5410" w:rsidP="001F5410">
      <w:pPr>
        <w:pStyle w:val="Heading4"/>
        <w:rPr>
          <w:rFonts w:ascii="Times New Roman" w:hAnsi="Times New Roman"/>
          <w:b w:val="0"/>
          <w:sz w:val="24"/>
          <w:szCs w:val="24"/>
        </w:rPr>
      </w:pPr>
      <w:r w:rsidRPr="005D2100">
        <w:rPr>
          <w:rFonts w:ascii="Times New Roman" w:hAnsi="Times New Roman"/>
          <w:bCs w:val="0"/>
          <w:iCs/>
          <w:color w:val="365F91"/>
          <w:sz w:val="24"/>
          <w:szCs w:val="24"/>
        </w:rPr>
        <w:t>Environment</w:t>
      </w:r>
      <w:r w:rsidRPr="005D2100">
        <w:rPr>
          <w:rFonts w:ascii="Times New Roman" w:hAnsi="Times New Roman"/>
          <w:sz w:val="24"/>
          <w:szCs w:val="24"/>
        </w:rPr>
        <w:t>:</w:t>
      </w:r>
    </w:p>
    <w:p w14:paraId="3FD2B4C1" w14:textId="77777777" w:rsidR="001F5410" w:rsidRPr="005D2100" w:rsidRDefault="001F5410" w:rsidP="001F5410">
      <w:pPr>
        <w:pStyle w:val="BodyText"/>
        <w:jc w:val="left"/>
      </w:pPr>
      <w:r w:rsidRPr="005D2100">
        <w:t>Java, J2EE, Spring MVC, REST, Restful API, JAX-WS, Apache Axis, JDBC, LDAP, Hibernate, JAXB, JMS, ActiveMQ, JSF, HTML5, CSS3, JavaScript, Ajax, JavaScript, JIRA, JBOSS, ANTs, JUnit.</w:t>
      </w:r>
    </w:p>
    <w:p w14:paraId="116D1F17" w14:textId="4DBD7EDD" w:rsidR="001F5410" w:rsidRPr="005D2100" w:rsidRDefault="001F5410" w:rsidP="001F5410">
      <w:pPr>
        <w:rPr>
          <w:b/>
        </w:rPr>
      </w:pPr>
    </w:p>
    <w:p w14:paraId="79B8BEB8" w14:textId="3F79A243" w:rsidR="007F38D3" w:rsidRPr="005D2100" w:rsidRDefault="007F38D3" w:rsidP="001F5410">
      <w:pPr>
        <w:rPr>
          <w:b/>
        </w:rPr>
      </w:pPr>
    </w:p>
    <w:p w14:paraId="5A1A3396" w14:textId="77777777" w:rsidR="007F38D3" w:rsidRPr="005D2100" w:rsidRDefault="007F38D3" w:rsidP="007F38D3">
      <w:pPr>
        <w:pStyle w:val="BodyText"/>
        <w:jc w:val="left"/>
        <w:rPr>
          <w:color w:val="222222"/>
          <w:shd w:val="clear" w:color="auto" w:fill="FFFFFF"/>
        </w:rPr>
      </w:pPr>
    </w:p>
    <w:p w14:paraId="3A39F58F" w14:textId="77777777" w:rsidR="007F38D3" w:rsidRPr="005D2100" w:rsidRDefault="007F38D3" w:rsidP="007F38D3">
      <w:pPr>
        <w:spacing w:line="276" w:lineRule="auto"/>
        <w:jc w:val="both"/>
        <w:rPr>
          <w:b/>
        </w:rPr>
      </w:pPr>
      <w:r w:rsidRPr="005D2100">
        <w:rPr>
          <w:b/>
        </w:rPr>
        <w:t>Client Name: Yana Software LLC, Hyd, India</w:t>
      </w:r>
      <w:r w:rsidRPr="005D2100">
        <w:rPr>
          <w:b/>
        </w:rPr>
        <w:tab/>
      </w:r>
      <w:r w:rsidRPr="005D2100">
        <w:rPr>
          <w:b/>
        </w:rPr>
        <w:tab/>
      </w:r>
      <w:r w:rsidRPr="005D2100">
        <w:rPr>
          <w:b/>
        </w:rPr>
        <w:tab/>
        <w:t xml:space="preserve">               Jun 2014– Mar 2015</w:t>
      </w:r>
    </w:p>
    <w:p w14:paraId="55DF4958" w14:textId="48F72DDE" w:rsidR="007F38D3" w:rsidRPr="005D2100" w:rsidRDefault="007F38D3" w:rsidP="007F38D3">
      <w:pPr>
        <w:spacing w:line="276" w:lineRule="auto"/>
        <w:jc w:val="both"/>
        <w:rPr>
          <w:b/>
        </w:rPr>
      </w:pPr>
      <w:r w:rsidRPr="005D2100">
        <w:rPr>
          <w:b/>
        </w:rPr>
        <w:t>Project Role: Web Developer</w:t>
      </w:r>
    </w:p>
    <w:p w14:paraId="720D933A" w14:textId="77777777" w:rsidR="007F38D3" w:rsidRPr="005D2100" w:rsidRDefault="007F38D3" w:rsidP="007F38D3">
      <w:pPr>
        <w:spacing w:before="100" w:beforeAutospacing="1" w:after="100" w:afterAutospacing="1"/>
        <w:contextualSpacing/>
        <w:rPr>
          <w:rFonts w:eastAsia="Graphik Semibold"/>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2100">
        <w:rPr>
          <w:rFonts w:eastAsia="Graphik Semibold"/>
          <w:iCs/>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Responsibilities:</w:t>
      </w:r>
    </w:p>
    <w:p w14:paraId="0DD6053F" w14:textId="77777777" w:rsidR="007F38D3" w:rsidRPr="005D2100" w:rsidRDefault="007F38D3" w:rsidP="007F38D3">
      <w:pPr>
        <w:pStyle w:val="ListParagraph"/>
        <w:numPr>
          <w:ilvl w:val="0"/>
          <w:numId w:val="24"/>
        </w:numPr>
        <w:spacing w:before="100" w:beforeAutospacing="1" w:after="100" w:afterAutospacing="1"/>
      </w:pPr>
      <w:r w:rsidRPr="005D2100">
        <w:t>Participated in users’ meetings along with the Business Analyst for requirements gathering and analysis.</w:t>
      </w:r>
    </w:p>
    <w:p w14:paraId="6693E806" w14:textId="77777777" w:rsidR="007F38D3" w:rsidRPr="005D2100" w:rsidRDefault="007F38D3" w:rsidP="007F38D3">
      <w:pPr>
        <w:pStyle w:val="ListParagraph"/>
        <w:numPr>
          <w:ilvl w:val="0"/>
          <w:numId w:val="24"/>
        </w:numPr>
        <w:spacing w:before="100" w:beforeAutospacing="1" w:after="100" w:afterAutospacing="1" w:line="259" w:lineRule="auto"/>
      </w:pPr>
      <w:r w:rsidRPr="005D2100">
        <w:t>Analysis, design, development and testing of the application.</w:t>
      </w:r>
    </w:p>
    <w:p w14:paraId="5339197A" w14:textId="77777777" w:rsidR="007F38D3" w:rsidRPr="005D2100" w:rsidRDefault="007F38D3" w:rsidP="007F38D3">
      <w:pPr>
        <w:pStyle w:val="ListParagraph"/>
        <w:numPr>
          <w:ilvl w:val="0"/>
          <w:numId w:val="24"/>
        </w:numPr>
        <w:spacing w:before="100" w:beforeAutospacing="1" w:after="100" w:afterAutospacing="1"/>
      </w:pPr>
      <w:r w:rsidRPr="005D2100">
        <w:rPr>
          <w:b/>
          <w:bCs/>
        </w:rPr>
        <w:t>HTML, XML, CSS, JavaScript</w:t>
      </w:r>
      <w:r w:rsidRPr="005D2100">
        <w:t xml:space="preserve"> for developing front end pages, client-side validations and enhancing/building page widgets like Stock Maintenance, Issue of books, Membership and other objects.</w:t>
      </w:r>
    </w:p>
    <w:p w14:paraId="50933B5B" w14:textId="77777777" w:rsidR="007F38D3" w:rsidRPr="005D2100" w:rsidRDefault="007F38D3" w:rsidP="007F38D3">
      <w:pPr>
        <w:pStyle w:val="ListParagraph"/>
        <w:numPr>
          <w:ilvl w:val="0"/>
          <w:numId w:val="24"/>
        </w:numPr>
        <w:spacing w:before="100" w:beforeAutospacing="1" w:after="100" w:afterAutospacing="1"/>
      </w:pPr>
      <w:r w:rsidRPr="005D2100">
        <w:t>Unit Testing performed for developed modules.</w:t>
      </w:r>
    </w:p>
    <w:p w14:paraId="3B58EA53" w14:textId="77777777" w:rsidR="007F38D3" w:rsidRPr="005D2100" w:rsidRDefault="007F38D3" w:rsidP="007F38D3">
      <w:pPr>
        <w:pStyle w:val="ListParagraph"/>
        <w:numPr>
          <w:ilvl w:val="0"/>
          <w:numId w:val="24"/>
        </w:numPr>
        <w:spacing w:before="100" w:beforeAutospacing="1" w:after="100" w:afterAutospacing="1"/>
      </w:pPr>
      <w:r w:rsidRPr="005D2100">
        <w:t>Created short- and long-term goals for the progress of the library, bookstore, and all employees</w:t>
      </w:r>
    </w:p>
    <w:p w14:paraId="5D224AF1" w14:textId="77777777" w:rsidR="007F38D3" w:rsidRPr="005D2100" w:rsidRDefault="007F38D3" w:rsidP="007F38D3">
      <w:pPr>
        <w:pStyle w:val="ListParagraph"/>
        <w:numPr>
          <w:ilvl w:val="0"/>
          <w:numId w:val="24"/>
        </w:numPr>
        <w:spacing w:before="100" w:beforeAutospacing="1" w:after="100" w:afterAutospacing="1"/>
      </w:pPr>
      <w:r w:rsidRPr="005D2100">
        <w:t>Proficiently evaluated inventory to reduce cost and expand school and business revenue</w:t>
      </w:r>
    </w:p>
    <w:p w14:paraId="07A1E2C2" w14:textId="77777777" w:rsidR="007F38D3" w:rsidRPr="005D2100" w:rsidRDefault="007F38D3" w:rsidP="007F38D3">
      <w:pPr>
        <w:pStyle w:val="ListParagraph"/>
        <w:numPr>
          <w:ilvl w:val="0"/>
          <w:numId w:val="24"/>
        </w:numPr>
        <w:spacing w:before="100" w:beforeAutospacing="1" w:after="100" w:afterAutospacing="1"/>
      </w:pPr>
      <w:r w:rsidRPr="005D2100">
        <w:t>Contributed to team effort by accomplishing related results as needed.</w:t>
      </w:r>
    </w:p>
    <w:p w14:paraId="6884F2D5" w14:textId="77777777" w:rsidR="007F38D3" w:rsidRPr="005D2100" w:rsidRDefault="007F38D3" w:rsidP="007F38D3">
      <w:pPr>
        <w:pStyle w:val="ListParagraph"/>
        <w:numPr>
          <w:ilvl w:val="0"/>
          <w:numId w:val="24"/>
        </w:numPr>
        <w:spacing w:before="100" w:beforeAutospacing="1" w:after="100" w:afterAutospacing="1"/>
      </w:pPr>
      <w:r w:rsidRPr="005D2100">
        <w:t>Provided full reference services to students, faculty, administration and the general public including research projects, general information, academic subjects and more utilizing NC Live, print</w:t>
      </w:r>
    </w:p>
    <w:p w14:paraId="4F64C4B9" w14:textId="77777777" w:rsidR="007F38D3" w:rsidRPr="005D2100" w:rsidRDefault="007F38D3" w:rsidP="007F38D3">
      <w:pPr>
        <w:pStyle w:val="ListParagraph"/>
        <w:numPr>
          <w:ilvl w:val="0"/>
          <w:numId w:val="24"/>
        </w:numPr>
        <w:spacing w:before="100" w:beforeAutospacing="1" w:after="100" w:afterAutospacing="1"/>
      </w:pPr>
      <w:r w:rsidRPr="005D2100">
        <w:lastRenderedPageBreak/>
        <w:t>Resources, computer-based information and more.</w:t>
      </w:r>
    </w:p>
    <w:p w14:paraId="67DBC3E6" w14:textId="77777777" w:rsidR="007F38D3" w:rsidRPr="005D2100" w:rsidRDefault="007F38D3" w:rsidP="007F38D3">
      <w:pPr>
        <w:pStyle w:val="ListParagraph"/>
        <w:numPr>
          <w:ilvl w:val="0"/>
          <w:numId w:val="24"/>
        </w:numPr>
        <w:spacing w:before="100" w:beforeAutospacing="1" w:after="100" w:afterAutospacing="1"/>
      </w:pPr>
      <w:r w:rsidRPr="005D2100">
        <w:t>Maintained and tracked usage of library web page accurately and efficiently.</w:t>
      </w:r>
    </w:p>
    <w:p w14:paraId="74F72E76" w14:textId="1D76953F" w:rsidR="007F38D3" w:rsidRPr="005D2100" w:rsidRDefault="007F38D3" w:rsidP="007F38D3">
      <w:pPr>
        <w:spacing w:before="100" w:beforeAutospacing="1" w:after="100" w:afterAutospacing="1"/>
        <w:rPr>
          <w:rFonts w:eastAsia="Graphik Semibold"/>
        </w:rPr>
      </w:pPr>
      <w:r w:rsidRPr="005D2100">
        <w:rPr>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Environment: </w:t>
      </w:r>
      <w:r w:rsidRPr="005D2100">
        <w:rPr>
          <w:rFonts w:eastAsia="Graphik Semibold"/>
        </w:rPr>
        <w:t>HTML, XML, CSS, JavaScript, JDBC, Oracle 11g, Eclipse, Windows, SQL, CSS.</w:t>
      </w:r>
    </w:p>
    <w:p w14:paraId="69484BE1" w14:textId="234570C2" w:rsidR="002F0708" w:rsidRPr="005D2100" w:rsidRDefault="002F0708" w:rsidP="007F38D3">
      <w:pPr>
        <w:spacing w:before="100" w:beforeAutospacing="1" w:after="100" w:afterAutospacing="1"/>
        <w:rPr>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2100">
        <w:rPr>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Education:</w:t>
      </w:r>
    </w:p>
    <w:p w14:paraId="6619A861" w14:textId="60661CAA" w:rsidR="002F0708" w:rsidRDefault="002F0708" w:rsidP="002F0708">
      <w:pPr>
        <w:spacing w:before="100" w:beforeAutospacing="1" w:after="100" w:afterAutospacing="1"/>
      </w:pPr>
      <w:r w:rsidRPr="005D2100">
        <w:t>Master's in computer science, NPU, Fremont, CA, Dec 2016</w:t>
      </w:r>
    </w:p>
    <w:p w14:paraId="4866885D" w14:textId="77777777" w:rsidR="009174A7" w:rsidRPr="005D2100" w:rsidRDefault="009174A7" w:rsidP="002F0708">
      <w:pPr>
        <w:spacing w:before="100" w:beforeAutospacing="1" w:after="100" w:afterAutospacing="1"/>
      </w:pPr>
    </w:p>
    <w:p w14:paraId="7C5C8306" w14:textId="1F32B5B7" w:rsidR="00174595" w:rsidRPr="005D2100" w:rsidRDefault="00174595" w:rsidP="001F5410">
      <w:pPr>
        <w:rPr>
          <w:iCs/>
        </w:rPr>
      </w:pPr>
    </w:p>
    <w:p w14:paraId="6A30D4CD" w14:textId="6E60A18C" w:rsidR="00C527D4" w:rsidRPr="005D2100" w:rsidRDefault="00C527D4" w:rsidP="001F5410"/>
    <w:p w14:paraId="0C227957" w14:textId="77777777" w:rsidR="00C527D4" w:rsidRPr="005D2100" w:rsidRDefault="00C527D4" w:rsidP="001F5410">
      <w:pPr>
        <w:rPr>
          <w:iCs/>
        </w:rPr>
      </w:pPr>
    </w:p>
    <w:p w14:paraId="64A617D6" w14:textId="041B86E7" w:rsidR="001F5410" w:rsidRPr="005D2100" w:rsidRDefault="001F5410" w:rsidP="00174595">
      <w:pPr>
        <w:pStyle w:val="Heading1"/>
        <w:rPr>
          <w:rFonts w:ascii="Times New Roman" w:hAnsi="Times New Roman"/>
          <w:sz w:val="24"/>
          <w:szCs w:val="24"/>
        </w:rPr>
      </w:pPr>
    </w:p>
    <w:sectPr w:rsidR="001F5410" w:rsidRPr="005D2100" w:rsidSect="001F5410">
      <w:pgSz w:w="12240" w:h="15840"/>
      <w:pgMar w:top="720" w:right="720" w:bottom="720" w:left="720" w:header="720" w:footer="720" w:gutter="0"/>
      <w:pgBorders w:offsetFrom="page">
        <w:top w:val="thinThickSmallGap" w:sz="24" w:space="15" w:color="auto" w:shadow="1"/>
        <w:left w:val="thinThickSmallGap" w:sz="24" w:space="15" w:color="auto" w:shadow="1"/>
        <w:bottom w:val="thinThickSmallGap" w:sz="24" w:space="15" w:color="auto" w:shadow="1"/>
        <w:right w:val="thinThickSmallGap" w:sz="24" w:space="15" w:color="auto" w:shadow="1"/>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7BD1B" w14:textId="77777777" w:rsidR="00DB7E0A" w:rsidRDefault="00DB7E0A" w:rsidP="00F46DC9">
      <w:r>
        <w:separator/>
      </w:r>
    </w:p>
  </w:endnote>
  <w:endnote w:type="continuationSeparator" w:id="0">
    <w:p w14:paraId="22D1E365" w14:textId="77777777" w:rsidR="00DB7E0A" w:rsidRDefault="00DB7E0A" w:rsidP="00F4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Helvetica Neue">
    <w:altName w:val="Aria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raphik Semibold">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15D21" w14:textId="77777777" w:rsidR="00DB7E0A" w:rsidRDefault="00DB7E0A" w:rsidP="00F46DC9">
      <w:r>
        <w:separator/>
      </w:r>
    </w:p>
  </w:footnote>
  <w:footnote w:type="continuationSeparator" w:id="0">
    <w:p w14:paraId="59CBB08F" w14:textId="77777777" w:rsidR="00DB7E0A" w:rsidRDefault="00DB7E0A" w:rsidP="00F46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5D8EFE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3"/>
    <w:multiLevelType w:val="singleLevel"/>
    <w:tmpl w:val="00000003"/>
    <w:name w:val="WW8Num19"/>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5"/>
    <w:multiLevelType w:val="singleLevel"/>
    <w:tmpl w:val="00000005"/>
    <w:name w:val="WW8Num3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Wingdings" w:hAnsi="Wingdings" w:cs="Wingdings"/>
      </w:rPr>
    </w:lvl>
  </w:abstractNum>
  <w:abstractNum w:abstractNumId="4" w15:restartNumberingAfterBreak="0">
    <w:nsid w:val="021622C4"/>
    <w:multiLevelType w:val="hybridMultilevel"/>
    <w:tmpl w:val="F3022B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6A28EB"/>
    <w:multiLevelType w:val="hybridMultilevel"/>
    <w:tmpl w:val="3DA2F1DE"/>
    <w:lvl w:ilvl="0" w:tplc="699C25A0">
      <w:start w:val="1"/>
      <w:numFmt w:val="bullet"/>
      <w:pStyle w:val="BodyTextLatinGaramon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E029D"/>
    <w:multiLevelType w:val="hybridMultilevel"/>
    <w:tmpl w:val="EBF8128C"/>
    <w:lvl w:ilvl="0" w:tplc="CF826B1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276486"/>
    <w:multiLevelType w:val="hybridMultilevel"/>
    <w:tmpl w:val="8C1A6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CC4D47"/>
    <w:multiLevelType w:val="hybridMultilevel"/>
    <w:tmpl w:val="B758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7109C"/>
    <w:multiLevelType w:val="hybridMultilevel"/>
    <w:tmpl w:val="7BAC0596"/>
    <w:lvl w:ilvl="0" w:tplc="38547D4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0859CD"/>
    <w:multiLevelType w:val="hybridMultilevel"/>
    <w:tmpl w:val="A3C66C54"/>
    <w:lvl w:ilvl="0" w:tplc="3BB28D5A">
      <w:start w:val="1"/>
      <w:numFmt w:val="bullet"/>
      <w:pStyle w:val="NormalTimes"/>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BE3222B"/>
    <w:multiLevelType w:val="hybridMultilevel"/>
    <w:tmpl w:val="07DE4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D1560F"/>
    <w:multiLevelType w:val="hybridMultilevel"/>
    <w:tmpl w:val="6B006394"/>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3CEF5300"/>
    <w:multiLevelType w:val="hybridMultilevel"/>
    <w:tmpl w:val="BC80130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E5A489E"/>
    <w:multiLevelType w:val="hybridMultilevel"/>
    <w:tmpl w:val="B35A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06B3A"/>
    <w:multiLevelType w:val="hybridMultilevel"/>
    <w:tmpl w:val="BAB2C7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841277"/>
    <w:multiLevelType w:val="hybridMultilevel"/>
    <w:tmpl w:val="7072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17DD9"/>
    <w:multiLevelType w:val="hybridMultilevel"/>
    <w:tmpl w:val="866EC8DA"/>
    <w:lvl w:ilvl="0" w:tplc="00000004">
      <w:start w:val="1"/>
      <w:numFmt w:val="bullet"/>
      <w:pStyle w:val="Head1Bullet"/>
      <w:lvlText w:val=""/>
      <w:lvlJc w:val="left"/>
      <w:pPr>
        <w:tabs>
          <w:tab w:val="num" w:pos="900"/>
        </w:tabs>
        <w:ind w:left="90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474CA6"/>
    <w:multiLevelType w:val="hybridMultilevel"/>
    <w:tmpl w:val="424CBA9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62035815"/>
    <w:multiLevelType w:val="hybridMultilevel"/>
    <w:tmpl w:val="D5E69B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85807"/>
    <w:multiLevelType w:val="hybridMultilevel"/>
    <w:tmpl w:val="8D4040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975FE0"/>
    <w:multiLevelType w:val="hybridMultilevel"/>
    <w:tmpl w:val="E4260386"/>
    <w:lvl w:ilvl="0" w:tplc="89D89DA8">
      <w:start w:val="1"/>
      <w:numFmt w:val="bullet"/>
      <w:pStyle w:val="Bulleted"/>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137BEB"/>
    <w:multiLevelType w:val="hybridMultilevel"/>
    <w:tmpl w:val="5078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D1AF0"/>
    <w:multiLevelType w:val="hybridMultilevel"/>
    <w:tmpl w:val="7BE69116"/>
    <w:lvl w:ilvl="0" w:tplc="6FF0B9CA">
      <w:start w:val="1"/>
      <w:numFmt w:val="bullet"/>
      <w:pStyle w:val="List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905CC0"/>
    <w:multiLevelType w:val="hybridMultilevel"/>
    <w:tmpl w:val="DFC632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936A58"/>
    <w:multiLevelType w:val="hybridMultilevel"/>
    <w:tmpl w:val="1E18E700"/>
    <w:lvl w:ilvl="0" w:tplc="04090005">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26" w15:restartNumberingAfterBreak="0">
    <w:nsid w:val="7C8B43C1"/>
    <w:multiLevelType w:val="multilevel"/>
    <w:tmpl w:val="1DB4E0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B07F08"/>
    <w:multiLevelType w:val="hybridMultilevel"/>
    <w:tmpl w:val="16A8975C"/>
    <w:lvl w:ilvl="0" w:tplc="FFFFFFFF">
      <w:start w:val="1"/>
      <w:numFmt w:val="bullet"/>
      <w:pStyle w:val="Normal11p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080"/>
        </w:tabs>
        <w:ind w:left="1080" w:hanging="360"/>
      </w:pPr>
      <w:rPr>
        <w:rFonts w:ascii="Courier New" w:hAnsi="Courier New" w:cs="Symbol"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Wingdings" w:hint="default"/>
      </w:rPr>
    </w:lvl>
    <w:lvl w:ilvl="4" w:tplc="FFFFFFFF">
      <w:start w:val="1"/>
      <w:numFmt w:val="bullet"/>
      <w:lvlText w:val="o"/>
      <w:lvlJc w:val="left"/>
      <w:pPr>
        <w:tabs>
          <w:tab w:val="num" w:pos="3240"/>
        </w:tabs>
        <w:ind w:left="3240" w:hanging="360"/>
      </w:pPr>
      <w:rPr>
        <w:rFonts w:ascii="Courier New" w:hAnsi="Courier New" w:cs="Symbol"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Wingdings" w:hint="default"/>
      </w:rPr>
    </w:lvl>
    <w:lvl w:ilvl="7" w:tplc="FFFFFFFF">
      <w:start w:val="1"/>
      <w:numFmt w:val="bullet"/>
      <w:lvlText w:val="o"/>
      <w:lvlJc w:val="left"/>
      <w:pPr>
        <w:tabs>
          <w:tab w:val="num" w:pos="5400"/>
        </w:tabs>
        <w:ind w:left="5400" w:hanging="360"/>
      </w:pPr>
      <w:rPr>
        <w:rFonts w:ascii="Courier New" w:hAnsi="Courier New" w:cs="Symbol" w:hint="default"/>
      </w:rPr>
    </w:lvl>
    <w:lvl w:ilvl="8" w:tplc="FFFFFFFF">
      <w:start w:val="1"/>
      <w:numFmt w:val="bullet"/>
      <w:lvlText w:val=""/>
      <w:lvlJc w:val="left"/>
      <w:pPr>
        <w:tabs>
          <w:tab w:val="num" w:pos="6120"/>
        </w:tabs>
        <w:ind w:left="6120" w:hanging="360"/>
      </w:pPr>
      <w:rPr>
        <w:rFonts w:ascii="Wingdings" w:hAnsi="Wingdings" w:cs="Wingdings" w:hint="default"/>
      </w:rPr>
    </w:lvl>
  </w:abstractNum>
  <w:num w:numId="1">
    <w:abstractNumId w:val="27"/>
  </w:num>
  <w:num w:numId="2">
    <w:abstractNumId w:val="10"/>
  </w:num>
  <w:num w:numId="3">
    <w:abstractNumId w:val="21"/>
  </w:num>
  <w:num w:numId="4">
    <w:abstractNumId w:val="23"/>
  </w:num>
  <w:num w:numId="5">
    <w:abstractNumId w:val="6"/>
  </w:num>
  <w:num w:numId="6">
    <w:abstractNumId w:val="9"/>
  </w:num>
  <w:num w:numId="7">
    <w:abstractNumId w:val="5"/>
  </w:num>
  <w:num w:numId="8">
    <w:abstractNumId w:val="18"/>
  </w:num>
  <w:num w:numId="9">
    <w:abstractNumId w:val="12"/>
  </w:num>
  <w:num w:numId="10">
    <w:abstractNumId w:val="20"/>
  </w:num>
  <w:num w:numId="11">
    <w:abstractNumId w:val="26"/>
  </w:num>
  <w:num w:numId="12">
    <w:abstractNumId w:val="24"/>
  </w:num>
  <w:num w:numId="13">
    <w:abstractNumId w:val="8"/>
  </w:num>
  <w:num w:numId="14">
    <w:abstractNumId w:val="14"/>
  </w:num>
  <w:num w:numId="15">
    <w:abstractNumId w:val="15"/>
  </w:num>
  <w:num w:numId="16">
    <w:abstractNumId w:val="19"/>
  </w:num>
  <w:num w:numId="17">
    <w:abstractNumId w:val="4"/>
  </w:num>
  <w:num w:numId="18">
    <w:abstractNumId w:val="0"/>
  </w:num>
  <w:num w:numId="19">
    <w:abstractNumId w:val="25"/>
  </w:num>
  <w:num w:numId="20">
    <w:abstractNumId w:val="17"/>
  </w:num>
  <w:num w:numId="21">
    <w:abstractNumId w:val="16"/>
  </w:num>
  <w:num w:numId="22">
    <w:abstractNumId w:val="22"/>
  </w:num>
  <w:num w:numId="23">
    <w:abstractNumId w:val="7"/>
  </w:num>
  <w:num w:numId="24">
    <w:abstractNumId w:val="11"/>
  </w:num>
  <w:num w:numId="2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9AD"/>
    <w:rsid w:val="00002EC9"/>
    <w:rsid w:val="00010F54"/>
    <w:rsid w:val="00011561"/>
    <w:rsid w:val="000124AB"/>
    <w:rsid w:val="000125EC"/>
    <w:rsid w:val="00012F9E"/>
    <w:rsid w:val="000134F4"/>
    <w:rsid w:val="00013E52"/>
    <w:rsid w:val="0001576C"/>
    <w:rsid w:val="00020470"/>
    <w:rsid w:val="0002161C"/>
    <w:rsid w:val="000217A4"/>
    <w:rsid w:val="00021D13"/>
    <w:rsid w:val="00022FE0"/>
    <w:rsid w:val="0002499D"/>
    <w:rsid w:val="00030927"/>
    <w:rsid w:val="00036A20"/>
    <w:rsid w:val="00042CC8"/>
    <w:rsid w:val="0004301E"/>
    <w:rsid w:val="000477AB"/>
    <w:rsid w:val="000477C0"/>
    <w:rsid w:val="0005262A"/>
    <w:rsid w:val="00054AAF"/>
    <w:rsid w:val="000558B9"/>
    <w:rsid w:val="000571E6"/>
    <w:rsid w:val="000612F7"/>
    <w:rsid w:val="00061A14"/>
    <w:rsid w:val="0007178A"/>
    <w:rsid w:val="00076A59"/>
    <w:rsid w:val="00077B9A"/>
    <w:rsid w:val="00081315"/>
    <w:rsid w:val="00081401"/>
    <w:rsid w:val="00081EB2"/>
    <w:rsid w:val="00083DC3"/>
    <w:rsid w:val="00084C8E"/>
    <w:rsid w:val="000868A3"/>
    <w:rsid w:val="00093C51"/>
    <w:rsid w:val="00094E5E"/>
    <w:rsid w:val="000A0E88"/>
    <w:rsid w:val="000A1A7F"/>
    <w:rsid w:val="000A46DB"/>
    <w:rsid w:val="000B0685"/>
    <w:rsid w:val="000B41B0"/>
    <w:rsid w:val="000B6CE5"/>
    <w:rsid w:val="000C0477"/>
    <w:rsid w:val="000C0733"/>
    <w:rsid w:val="000C58B9"/>
    <w:rsid w:val="000C7C76"/>
    <w:rsid w:val="000D0A42"/>
    <w:rsid w:val="000D2BD2"/>
    <w:rsid w:val="000D6990"/>
    <w:rsid w:val="000E142A"/>
    <w:rsid w:val="000E2D0E"/>
    <w:rsid w:val="000E6A1B"/>
    <w:rsid w:val="000E7C22"/>
    <w:rsid w:val="000F5EF3"/>
    <w:rsid w:val="000F6EEF"/>
    <w:rsid w:val="00101D29"/>
    <w:rsid w:val="0010482F"/>
    <w:rsid w:val="001151BC"/>
    <w:rsid w:val="00115DA5"/>
    <w:rsid w:val="0012249C"/>
    <w:rsid w:val="00122C22"/>
    <w:rsid w:val="00122F71"/>
    <w:rsid w:val="00124D03"/>
    <w:rsid w:val="00124E82"/>
    <w:rsid w:val="001266D6"/>
    <w:rsid w:val="00126E14"/>
    <w:rsid w:val="00135411"/>
    <w:rsid w:val="0014027D"/>
    <w:rsid w:val="001425DF"/>
    <w:rsid w:val="00143708"/>
    <w:rsid w:val="00143E1A"/>
    <w:rsid w:val="00144E81"/>
    <w:rsid w:val="00145649"/>
    <w:rsid w:val="00145B33"/>
    <w:rsid w:val="00160C18"/>
    <w:rsid w:val="00161650"/>
    <w:rsid w:val="00161C55"/>
    <w:rsid w:val="00162225"/>
    <w:rsid w:val="00162ACF"/>
    <w:rsid w:val="00162BE9"/>
    <w:rsid w:val="00162FC1"/>
    <w:rsid w:val="00163345"/>
    <w:rsid w:val="00165A86"/>
    <w:rsid w:val="0017119C"/>
    <w:rsid w:val="00171F33"/>
    <w:rsid w:val="00172025"/>
    <w:rsid w:val="00174595"/>
    <w:rsid w:val="0017512A"/>
    <w:rsid w:val="00175479"/>
    <w:rsid w:val="001768BD"/>
    <w:rsid w:val="00181F07"/>
    <w:rsid w:val="0018775A"/>
    <w:rsid w:val="001877B9"/>
    <w:rsid w:val="00190C8C"/>
    <w:rsid w:val="00194D6D"/>
    <w:rsid w:val="00195A1B"/>
    <w:rsid w:val="00196981"/>
    <w:rsid w:val="001A3863"/>
    <w:rsid w:val="001A73BE"/>
    <w:rsid w:val="001B0CEA"/>
    <w:rsid w:val="001B72F6"/>
    <w:rsid w:val="001C06AD"/>
    <w:rsid w:val="001C0AE6"/>
    <w:rsid w:val="001C0D98"/>
    <w:rsid w:val="001C3B09"/>
    <w:rsid w:val="001C5BE9"/>
    <w:rsid w:val="001C643C"/>
    <w:rsid w:val="001D23B4"/>
    <w:rsid w:val="001D3787"/>
    <w:rsid w:val="001D4DC9"/>
    <w:rsid w:val="001E4A7D"/>
    <w:rsid w:val="001E5095"/>
    <w:rsid w:val="001E6EC8"/>
    <w:rsid w:val="001E7E08"/>
    <w:rsid w:val="001F02C1"/>
    <w:rsid w:val="001F0BC2"/>
    <w:rsid w:val="001F27E8"/>
    <w:rsid w:val="001F3575"/>
    <w:rsid w:val="001F5410"/>
    <w:rsid w:val="001F5C04"/>
    <w:rsid w:val="001F7063"/>
    <w:rsid w:val="001F7467"/>
    <w:rsid w:val="00201F5B"/>
    <w:rsid w:val="00203347"/>
    <w:rsid w:val="00206568"/>
    <w:rsid w:val="00214191"/>
    <w:rsid w:val="002142D6"/>
    <w:rsid w:val="00216C7C"/>
    <w:rsid w:val="00220F61"/>
    <w:rsid w:val="0022255C"/>
    <w:rsid w:val="002239F6"/>
    <w:rsid w:val="0023182F"/>
    <w:rsid w:val="002319BF"/>
    <w:rsid w:val="0023301D"/>
    <w:rsid w:val="0024234E"/>
    <w:rsid w:val="00245180"/>
    <w:rsid w:val="00245E88"/>
    <w:rsid w:val="00246A0E"/>
    <w:rsid w:val="002503D6"/>
    <w:rsid w:val="00250AE3"/>
    <w:rsid w:val="0025308E"/>
    <w:rsid w:val="00256E6F"/>
    <w:rsid w:val="0026012F"/>
    <w:rsid w:val="002623FD"/>
    <w:rsid w:val="0026285C"/>
    <w:rsid w:val="00264A90"/>
    <w:rsid w:val="00267135"/>
    <w:rsid w:val="00272114"/>
    <w:rsid w:val="00274A36"/>
    <w:rsid w:val="00277011"/>
    <w:rsid w:val="00280DDA"/>
    <w:rsid w:val="002826A2"/>
    <w:rsid w:val="00283DB4"/>
    <w:rsid w:val="002905CA"/>
    <w:rsid w:val="00297B7E"/>
    <w:rsid w:val="002A4110"/>
    <w:rsid w:val="002A5E4B"/>
    <w:rsid w:val="002A79BA"/>
    <w:rsid w:val="002A7E06"/>
    <w:rsid w:val="002B103D"/>
    <w:rsid w:val="002B13A3"/>
    <w:rsid w:val="002B2B85"/>
    <w:rsid w:val="002C0315"/>
    <w:rsid w:val="002C5302"/>
    <w:rsid w:val="002C6A39"/>
    <w:rsid w:val="002C6FF1"/>
    <w:rsid w:val="002C7164"/>
    <w:rsid w:val="002C7BB7"/>
    <w:rsid w:val="002D12A0"/>
    <w:rsid w:val="002D2E14"/>
    <w:rsid w:val="002D32D1"/>
    <w:rsid w:val="002E1ABF"/>
    <w:rsid w:val="002E3824"/>
    <w:rsid w:val="002E4854"/>
    <w:rsid w:val="002F0125"/>
    <w:rsid w:val="002F01EA"/>
    <w:rsid w:val="002F0708"/>
    <w:rsid w:val="002F19AF"/>
    <w:rsid w:val="002F222B"/>
    <w:rsid w:val="002F2B94"/>
    <w:rsid w:val="002F3A58"/>
    <w:rsid w:val="00300E55"/>
    <w:rsid w:val="00305566"/>
    <w:rsid w:val="0030634C"/>
    <w:rsid w:val="00307873"/>
    <w:rsid w:val="00307966"/>
    <w:rsid w:val="00307A61"/>
    <w:rsid w:val="00311DAA"/>
    <w:rsid w:val="00312A7A"/>
    <w:rsid w:val="00314F10"/>
    <w:rsid w:val="0032314C"/>
    <w:rsid w:val="00327BC4"/>
    <w:rsid w:val="00330288"/>
    <w:rsid w:val="003315F2"/>
    <w:rsid w:val="00332302"/>
    <w:rsid w:val="00332A81"/>
    <w:rsid w:val="00332BCD"/>
    <w:rsid w:val="00334997"/>
    <w:rsid w:val="00335781"/>
    <w:rsid w:val="0033618A"/>
    <w:rsid w:val="00337519"/>
    <w:rsid w:val="003402A7"/>
    <w:rsid w:val="003462B0"/>
    <w:rsid w:val="00347512"/>
    <w:rsid w:val="00350479"/>
    <w:rsid w:val="0035048F"/>
    <w:rsid w:val="003517EF"/>
    <w:rsid w:val="0035347A"/>
    <w:rsid w:val="003555AA"/>
    <w:rsid w:val="00356047"/>
    <w:rsid w:val="00356155"/>
    <w:rsid w:val="003611FC"/>
    <w:rsid w:val="00361698"/>
    <w:rsid w:val="00362FD3"/>
    <w:rsid w:val="00363187"/>
    <w:rsid w:val="00366420"/>
    <w:rsid w:val="00366DF3"/>
    <w:rsid w:val="003674CE"/>
    <w:rsid w:val="00371EC8"/>
    <w:rsid w:val="00380ECF"/>
    <w:rsid w:val="00383C7A"/>
    <w:rsid w:val="003864F7"/>
    <w:rsid w:val="00394F93"/>
    <w:rsid w:val="00395FEF"/>
    <w:rsid w:val="00397944"/>
    <w:rsid w:val="003A08A4"/>
    <w:rsid w:val="003B0355"/>
    <w:rsid w:val="003B104C"/>
    <w:rsid w:val="003B14FA"/>
    <w:rsid w:val="003B1601"/>
    <w:rsid w:val="003B4FB8"/>
    <w:rsid w:val="003B7212"/>
    <w:rsid w:val="003B74FA"/>
    <w:rsid w:val="003C0562"/>
    <w:rsid w:val="003C349A"/>
    <w:rsid w:val="003C60C3"/>
    <w:rsid w:val="003D04F2"/>
    <w:rsid w:val="003D352A"/>
    <w:rsid w:val="003D373E"/>
    <w:rsid w:val="003D550A"/>
    <w:rsid w:val="003D6A1A"/>
    <w:rsid w:val="003E06FD"/>
    <w:rsid w:val="003E08BC"/>
    <w:rsid w:val="003E1DE2"/>
    <w:rsid w:val="003E329B"/>
    <w:rsid w:val="003E41C4"/>
    <w:rsid w:val="003E4C6D"/>
    <w:rsid w:val="003E5680"/>
    <w:rsid w:val="003E7F07"/>
    <w:rsid w:val="003F5DF6"/>
    <w:rsid w:val="003F6EF4"/>
    <w:rsid w:val="004019F9"/>
    <w:rsid w:val="00411511"/>
    <w:rsid w:val="00411B12"/>
    <w:rsid w:val="00411CCD"/>
    <w:rsid w:val="0041208E"/>
    <w:rsid w:val="00413BAC"/>
    <w:rsid w:val="00416C87"/>
    <w:rsid w:val="004207DD"/>
    <w:rsid w:val="00421F97"/>
    <w:rsid w:val="00424F86"/>
    <w:rsid w:val="0042539D"/>
    <w:rsid w:val="00430582"/>
    <w:rsid w:val="004326DF"/>
    <w:rsid w:val="0044418B"/>
    <w:rsid w:val="00447C6A"/>
    <w:rsid w:val="00447F41"/>
    <w:rsid w:val="00450C66"/>
    <w:rsid w:val="00452884"/>
    <w:rsid w:val="004540A2"/>
    <w:rsid w:val="0046446E"/>
    <w:rsid w:val="004658EE"/>
    <w:rsid w:val="0046711C"/>
    <w:rsid w:val="0046758B"/>
    <w:rsid w:val="00467B34"/>
    <w:rsid w:val="00473CB6"/>
    <w:rsid w:val="00480D2A"/>
    <w:rsid w:val="004841FD"/>
    <w:rsid w:val="00484877"/>
    <w:rsid w:val="00484DFA"/>
    <w:rsid w:val="00490565"/>
    <w:rsid w:val="00490E8E"/>
    <w:rsid w:val="004975D0"/>
    <w:rsid w:val="004A073A"/>
    <w:rsid w:val="004A3D7B"/>
    <w:rsid w:val="004A5699"/>
    <w:rsid w:val="004B5BB6"/>
    <w:rsid w:val="004C00EE"/>
    <w:rsid w:val="004C04F5"/>
    <w:rsid w:val="004C0DB5"/>
    <w:rsid w:val="004C1B89"/>
    <w:rsid w:val="004C384A"/>
    <w:rsid w:val="004C4FD9"/>
    <w:rsid w:val="004C55FE"/>
    <w:rsid w:val="004C59C6"/>
    <w:rsid w:val="004C5C15"/>
    <w:rsid w:val="004C72B6"/>
    <w:rsid w:val="004D1245"/>
    <w:rsid w:val="004D4237"/>
    <w:rsid w:val="004D5583"/>
    <w:rsid w:val="004E57E9"/>
    <w:rsid w:val="004F047E"/>
    <w:rsid w:val="004F07A7"/>
    <w:rsid w:val="004F0875"/>
    <w:rsid w:val="004F0B8C"/>
    <w:rsid w:val="004F3F16"/>
    <w:rsid w:val="004F4680"/>
    <w:rsid w:val="004F6132"/>
    <w:rsid w:val="004F7221"/>
    <w:rsid w:val="0050053B"/>
    <w:rsid w:val="005033BB"/>
    <w:rsid w:val="00503A2F"/>
    <w:rsid w:val="00503B96"/>
    <w:rsid w:val="00504F95"/>
    <w:rsid w:val="005059A1"/>
    <w:rsid w:val="00507623"/>
    <w:rsid w:val="0051161E"/>
    <w:rsid w:val="00512A28"/>
    <w:rsid w:val="00512CD5"/>
    <w:rsid w:val="00512EF3"/>
    <w:rsid w:val="005244B1"/>
    <w:rsid w:val="00525D09"/>
    <w:rsid w:val="00526F75"/>
    <w:rsid w:val="00531B4F"/>
    <w:rsid w:val="0053544D"/>
    <w:rsid w:val="0054211F"/>
    <w:rsid w:val="00545762"/>
    <w:rsid w:val="00545D8E"/>
    <w:rsid w:val="00546F7D"/>
    <w:rsid w:val="0055027C"/>
    <w:rsid w:val="00552912"/>
    <w:rsid w:val="005548DF"/>
    <w:rsid w:val="00556596"/>
    <w:rsid w:val="00556D8F"/>
    <w:rsid w:val="00563716"/>
    <w:rsid w:val="005660CC"/>
    <w:rsid w:val="005667D3"/>
    <w:rsid w:val="00566F0E"/>
    <w:rsid w:val="00572362"/>
    <w:rsid w:val="005773EB"/>
    <w:rsid w:val="00583041"/>
    <w:rsid w:val="005846E7"/>
    <w:rsid w:val="005857ED"/>
    <w:rsid w:val="00586B7D"/>
    <w:rsid w:val="00590D7A"/>
    <w:rsid w:val="00591E59"/>
    <w:rsid w:val="00592A42"/>
    <w:rsid w:val="00594E34"/>
    <w:rsid w:val="005968BE"/>
    <w:rsid w:val="005A06C3"/>
    <w:rsid w:val="005A1E56"/>
    <w:rsid w:val="005A453F"/>
    <w:rsid w:val="005A48EA"/>
    <w:rsid w:val="005A65A7"/>
    <w:rsid w:val="005B4DAE"/>
    <w:rsid w:val="005B57BA"/>
    <w:rsid w:val="005B61DF"/>
    <w:rsid w:val="005B71A7"/>
    <w:rsid w:val="005C3886"/>
    <w:rsid w:val="005D0C0B"/>
    <w:rsid w:val="005D2100"/>
    <w:rsid w:val="005D242D"/>
    <w:rsid w:val="005D6A28"/>
    <w:rsid w:val="005D7CBC"/>
    <w:rsid w:val="005E227C"/>
    <w:rsid w:val="005E2717"/>
    <w:rsid w:val="005E421C"/>
    <w:rsid w:val="005E7778"/>
    <w:rsid w:val="005F1297"/>
    <w:rsid w:val="005F2600"/>
    <w:rsid w:val="005F74BD"/>
    <w:rsid w:val="00600411"/>
    <w:rsid w:val="00603B0E"/>
    <w:rsid w:val="006041F9"/>
    <w:rsid w:val="00613004"/>
    <w:rsid w:val="00613935"/>
    <w:rsid w:val="00616964"/>
    <w:rsid w:val="00623167"/>
    <w:rsid w:val="00624711"/>
    <w:rsid w:val="0062563A"/>
    <w:rsid w:val="00625FAB"/>
    <w:rsid w:val="006309EB"/>
    <w:rsid w:val="00634D0A"/>
    <w:rsid w:val="00645744"/>
    <w:rsid w:val="00645BBE"/>
    <w:rsid w:val="00645D62"/>
    <w:rsid w:val="00646736"/>
    <w:rsid w:val="00646B41"/>
    <w:rsid w:val="00650631"/>
    <w:rsid w:val="00650EAD"/>
    <w:rsid w:val="006542BE"/>
    <w:rsid w:val="0065475E"/>
    <w:rsid w:val="00655EEF"/>
    <w:rsid w:val="00657174"/>
    <w:rsid w:val="00657663"/>
    <w:rsid w:val="00665631"/>
    <w:rsid w:val="0066613F"/>
    <w:rsid w:val="00667B46"/>
    <w:rsid w:val="00672A7B"/>
    <w:rsid w:val="006739DB"/>
    <w:rsid w:val="006743D3"/>
    <w:rsid w:val="00677DBD"/>
    <w:rsid w:val="00681208"/>
    <w:rsid w:val="00683D53"/>
    <w:rsid w:val="00684995"/>
    <w:rsid w:val="00685CB6"/>
    <w:rsid w:val="00687DA0"/>
    <w:rsid w:val="00691B8F"/>
    <w:rsid w:val="0069325D"/>
    <w:rsid w:val="00694814"/>
    <w:rsid w:val="00697E7A"/>
    <w:rsid w:val="006A49F0"/>
    <w:rsid w:val="006A4AE6"/>
    <w:rsid w:val="006A7BA2"/>
    <w:rsid w:val="006B047E"/>
    <w:rsid w:val="006B1E6F"/>
    <w:rsid w:val="006B41ED"/>
    <w:rsid w:val="006B4A2B"/>
    <w:rsid w:val="006B7EB6"/>
    <w:rsid w:val="006C0BCE"/>
    <w:rsid w:val="006C22E9"/>
    <w:rsid w:val="006C30B0"/>
    <w:rsid w:val="006C394E"/>
    <w:rsid w:val="006C4A5B"/>
    <w:rsid w:val="006D04BA"/>
    <w:rsid w:val="006D13D1"/>
    <w:rsid w:val="006D1EDD"/>
    <w:rsid w:val="006D35D9"/>
    <w:rsid w:val="006D4AD9"/>
    <w:rsid w:val="006D4B7D"/>
    <w:rsid w:val="006D60ED"/>
    <w:rsid w:val="006D7D37"/>
    <w:rsid w:val="006D7F83"/>
    <w:rsid w:val="006E03E7"/>
    <w:rsid w:val="006E0573"/>
    <w:rsid w:val="006E2E58"/>
    <w:rsid w:val="006E314A"/>
    <w:rsid w:val="006E32FC"/>
    <w:rsid w:val="006E3475"/>
    <w:rsid w:val="006E4A16"/>
    <w:rsid w:val="006E6FC9"/>
    <w:rsid w:val="006F0B9F"/>
    <w:rsid w:val="006F1048"/>
    <w:rsid w:val="006F3B4E"/>
    <w:rsid w:val="006F4FE5"/>
    <w:rsid w:val="006F6FA5"/>
    <w:rsid w:val="007013CF"/>
    <w:rsid w:val="007017CA"/>
    <w:rsid w:val="00702BB8"/>
    <w:rsid w:val="007063F6"/>
    <w:rsid w:val="007071A1"/>
    <w:rsid w:val="00707413"/>
    <w:rsid w:val="007105D5"/>
    <w:rsid w:val="00710C5F"/>
    <w:rsid w:val="00712BD9"/>
    <w:rsid w:val="007204BC"/>
    <w:rsid w:val="00720DE6"/>
    <w:rsid w:val="00722DB2"/>
    <w:rsid w:val="00722E0D"/>
    <w:rsid w:val="007242C1"/>
    <w:rsid w:val="00725ECF"/>
    <w:rsid w:val="007315B2"/>
    <w:rsid w:val="007333DC"/>
    <w:rsid w:val="007348B1"/>
    <w:rsid w:val="00737051"/>
    <w:rsid w:val="00737281"/>
    <w:rsid w:val="00737298"/>
    <w:rsid w:val="00737344"/>
    <w:rsid w:val="00742EED"/>
    <w:rsid w:val="007436C5"/>
    <w:rsid w:val="00745C4D"/>
    <w:rsid w:val="00746075"/>
    <w:rsid w:val="00752663"/>
    <w:rsid w:val="00756AB7"/>
    <w:rsid w:val="0075725C"/>
    <w:rsid w:val="00760AF3"/>
    <w:rsid w:val="00761172"/>
    <w:rsid w:val="0077426E"/>
    <w:rsid w:val="0077739E"/>
    <w:rsid w:val="00787E31"/>
    <w:rsid w:val="007953FB"/>
    <w:rsid w:val="00796567"/>
    <w:rsid w:val="007A035B"/>
    <w:rsid w:val="007A1A99"/>
    <w:rsid w:val="007A2664"/>
    <w:rsid w:val="007A2CEC"/>
    <w:rsid w:val="007A4D50"/>
    <w:rsid w:val="007A581A"/>
    <w:rsid w:val="007A6764"/>
    <w:rsid w:val="007A7A9D"/>
    <w:rsid w:val="007D14FD"/>
    <w:rsid w:val="007D7219"/>
    <w:rsid w:val="007D7434"/>
    <w:rsid w:val="007E2E0E"/>
    <w:rsid w:val="007E38AE"/>
    <w:rsid w:val="007E45BC"/>
    <w:rsid w:val="007E6804"/>
    <w:rsid w:val="007E7DD5"/>
    <w:rsid w:val="007F1CF0"/>
    <w:rsid w:val="007F1EBF"/>
    <w:rsid w:val="007F38D3"/>
    <w:rsid w:val="007F3D15"/>
    <w:rsid w:val="007F43F1"/>
    <w:rsid w:val="007F45A1"/>
    <w:rsid w:val="007F63D7"/>
    <w:rsid w:val="007F76A3"/>
    <w:rsid w:val="007F7E78"/>
    <w:rsid w:val="008046C8"/>
    <w:rsid w:val="00805515"/>
    <w:rsid w:val="00806283"/>
    <w:rsid w:val="0080726D"/>
    <w:rsid w:val="00807A33"/>
    <w:rsid w:val="00810AFD"/>
    <w:rsid w:val="00814CA5"/>
    <w:rsid w:val="008172BD"/>
    <w:rsid w:val="00822FE5"/>
    <w:rsid w:val="00823FC9"/>
    <w:rsid w:val="00824B58"/>
    <w:rsid w:val="00824F07"/>
    <w:rsid w:val="00826AA4"/>
    <w:rsid w:val="00827742"/>
    <w:rsid w:val="00827E9F"/>
    <w:rsid w:val="0083095D"/>
    <w:rsid w:val="008378CB"/>
    <w:rsid w:val="00845003"/>
    <w:rsid w:val="00852307"/>
    <w:rsid w:val="00853C92"/>
    <w:rsid w:val="00855799"/>
    <w:rsid w:val="00855AF1"/>
    <w:rsid w:val="00855FF6"/>
    <w:rsid w:val="00856093"/>
    <w:rsid w:val="008577DB"/>
    <w:rsid w:val="0086708C"/>
    <w:rsid w:val="00870DA2"/>
    <w:rsid w:val="00871041"/>
    <w:rsid w:val="00872821"/>
    <w:rsid w:val="008737E8"/>
    <w:rsid w:val="0087385D"/>
    <w:rsid w:val="00873E84"/>
    <w:rsid w:val="0087725A"/>
    <w:rsid w:val="008818CB"/>
    <w:rsid w:val="00882796"/>
    <w:rsid w:val="008836B5"/>
    <w:rsid w:val="008946D1"/>
    <w:rsid w:val="00895A64"/>
    <w:rsid w:val="008965AC"/>
    <w:rsid w:val="0089729B"/>
    <w:rsid w:val="008A10C4"/>
    <w:rsid w:val="008A1981"/>
    <w:rsid w:val="008A34EF"/>
    <w:rsid w:val="008A3C9D"/>
    <w:rsid w:val="008A3FC3"/>
    <w:rsid w:val="008A40FB"/>
    <w:rsid w:val="008A567D"/>
    <w:rsid w:val="008A71CF"/>
    <w:rsid w:val="008A79EF"/>
    <w:rsid w:val="008B26BE"/>
    <w:rsid w:val="008B30E2"/>
    <w:rsid w:val="008B4350"/>
    <w:rsid w:val="008B7275"/>
    <w:rsid w:val="008B7FCC"/>
    <w:rsid w:val="008C593A"/>
    <w:rsid w:val="008C70B2"/>
    <w:rsid w:val="008D1E77"/>
    <w:rsid w:val="008D22C7"/>
    <w:rsid w:val="008D2E5C"/>
    <w:rsid w:val="008E18E3"/>
    <w:rsid w:val="008E41D5"/>
    <w:rsid w:val="008E55EA"/>
    <w:rsid w:val="008E7943"/>
    <w:rsid w:val="008F00F8"/>
    <w:rsid w:val="008F010A"/>
    <w:rsid w:val="008F136D"/>
    <w:rsid w:val="008F3A5E"/>
    <w:rsid w:val="008F463A"/>
    <w:rsid w:val="0090119C"/>
    <w:rsid w:val="00901B7F"/>
    <w:rsid w:val="009116CF"/>
    <w:rsid w:val="00912F95"/>
    <w:rsid w:val="00914F94"/>
    <w:rsid w:val="00915609"/>
    <w:rsid w:val="009174A7"/>
    <w:rsid w:val="009202EA"/>
    <w:rsid w:val="00921091"/>
    <w:rsid w:val="00922DCB"/>
    <w:rsid w:val="00923445"/>
    <w:rsid w:val="00923D18"/>
    <w:rsid w:val="0092572B"/>
    <w:rsid w:val="00927BD1"/>
    <w:rsid w:val="00941DE0"/>
    <w:rsid w:val="00941FA7"/>
    <w:rsid w:val="009434F3"/>
    <w:rsid w:val="0094612E"/>
    <w:rsid w:val="0094628E"/>
    <w:rsid w:val="009466C6"/>
    <w:rsid w:val="00954E26"/>
    <w:rsid w:val="00955724"/>
    <w:rsid w:val="00966344"/>
    <w:rsid w:val="00971941"/>
    <w:rsid w:val="00972395"/>
    <w:rsid w:val="00973440"/>
    <w:rsid w:val="00975BD2"/>
    <w:rsid w:val="00982124"/>
    <w:rsid w:val="009915FC"/>
    <w:rsid w:val="00991AC5"/>
    <w:rsid w:val="00992854"/>
    <w:rsid w:val="009929A4"/>
    <w:rsid w:val="009A1144"/>
    <w:rsid w:val="009A1297"/>
    <w:rsid w:val="009A3DA1"/>
    <w:rsid w:val="009A44BD"/>
    <w:rsid w:val="009A6E66"/>
    <w:rsid w:val="009A7C7D"/>
    <w:rsid w:val="009B0457"/>
    <w:rsid w:val="009B55CA"/>
    <w:rsid w:val="009B60FC"/>
    <w:rsid w:val="009C0955"/>
    <w:rsid w:val="009C56E7"/>
    <w:rsid w:val="009D02FD"/>
    <w:rsid w:val="009D27BA"/>
    <w:rsid w:val="009D352B"/>
    <w:rsid w:val="009D4AC2"/>
    <w:rsid w:val="009E0D6A"/>
    <w:rsid w:val="009E511F"/>
    <w:rsid w:val="009E5FE1"/>
    <w:rsid w:val="009E7A45"/>
    <w:rsid w:val="009E7D57"/>
    <w:rsid w:val="009F320E"/>
    <w:rsid w:val="00A03D50"/>
    <w:rsid w:val="00A101D9"/>
    <w:rsid w:val="00A12E37"/>
    <w:rsid w:val="00A13493"/>
    <w:rsid w:val="00A14567"/>
    <w:rsid w:val="00A14F0E"/>
    <w:rsid w:val="00A15C54"/>
    <w:rsid w:val="00A169ED"/>
    <w:rsid w:val="00A23882"/>
    <w:rsid w:val="00A24A81"/>
    <w:rsid w:val="00A252F5"/>
    <w:rsid w:val="00A31592"/>
    <w:rsid w:val="00A32016"/>
    <w:rsid w:val="00A32655"/>
    <w:rsid w:val="00A35737"/>
    <w:rsid w:val="00A37BD9"/>
    <w:rsid w:val="00A41C71"/>
    <w:rsid w:val="00A42E0E"/>
    <w:rsid w:val="00A43660"/>
    <w:rsid w:val="00A47821"/>
    <w:rsid w:val="00A652BC"/>
    <w:rsid w:val="00A65845"/>
    <w:rsid w:val="00A70EF5"/>
    <w:rsid w:val="00A72F6C"/>
    <w:rsid w:val="00A74E3E"/>
    <w:rsid w:val="00A85E6C"/>
    <w:rsid w:val="00A8742F"/>
    <w:rsid w:val="00A92842"/>
    <w:rsid w:val="00A936B1"/>
    <w:rsid w:val="00A93819"/>
    <w:rsid w:val="00A9728B"/>
    <w:rsid w:val="00AA0371"/>
    <w:rsid w:val="00AA2304"/>
    <w:rsid w:val="00AA43A8"/>
    <w:rsid w:val="00AA4436"/>
    <w:rsid w:val="00AB05E1"/>
    <w:rsid w:val="00AB1B4D"/>
    <w:rsid w:val="00AB3783"/>
    <w:rsid w:val="00AB7255"/>
    <w:rsid w:val="00AC4736"/>
    <w:rsid w:val="00AC544C"/>
    <w:rsid w:val="00AC7792"/>
    <w:rsid w:val="00AD2348"/>
    <w:rsid w:val="00AD537C"/>
    <w:rsid w:val="00AD5A7F"/>
    <w:rsid w:val="00AE0553"/>
    <w:rsid w:val="00AE200F"/>
    <w:rsid w:val="00AE2025"/>
    <w:rsid w:val="00AE225C"/>
    <w:rsid w:val="00AE4CB1"/>
    <w:rsid w:val="00AE58BB"/>
    <w:rsid w:val="00AE5A8E"/>
    <w:rsid w:val="00AE5D2F"/>
    <w:rsid w:val="00AF5305"/>
    <w:rsid w:val="00B00462"/>
    <w:rsid w:val="00B005DE"/>
    <w:rsid w:val="00B010F9"/>
    <w:rsid w:val="00B02C2B"/>
    <w:rsid w:val="00B03906"/>
    <w:rsid w:val="00B13951"/>
    <w:rsid w:val="00B14DC6"/>
    <w:rsid w:val="00B14F20"/>
    <w:rsid w:val="00B17BFA"/>
    <w:rsid w:val="00B20660"/>
    <w:rsid w:val="00B24B39"/>
    <w:rsid w:val="00B324E8"/>
    <w:rsid w:val="00B32A4D"/>
    <w:rsid w:val="00B3367A"/>
    <w:rsid w:val="00B3380E"/>
    <w:rsid w:val="00B3487F"/>
    <w:rsid w:val="00B4053F"/>
    <w:rsid w:val="00B442BE"/>
    <w:rsid w:val="00B4575E"/>
    <w:rsid w:val="00B516D2"/>
    <w:rsid w:val="00B522EE"/>
    <w:rsid w:val="00B55D83"/>
    <w:rsid w:val="00B571F6"/>
    <w:rsid w:val="00B604B1"/>
    <w:rsid w:val="00B61A5E"/>
    <w:rsid w:val="00B62C17"/>
    <w:rsid w:val="00B7158B"/>
    <w:rsid w:val="00B77B7E"/>
    <w:rsid w:val="00B80CF3"/>
    <w:rsid w:val="00B820B6"/>
    <w:rsid w:val="00B83CF4"/>
    <w:rsid w:val="00B83E10"/>
    <w:rsid w:val="00B84803"/>
    <w:rsid w:val="00B84BE1"/>
    <w:rsid w:val="00B90A71"/>
    <w:rsid w:val="00B95D3F"/>
    <w:rsid w:val="00B975A1"/>
    <w:rsid w:val="00B97D77"/>
    <w:rsid w:val="00BA1135"/>
    <w:rsid w:val="00BA18B8"/>
    <w:rsid w:val="00BA2449"/>
    <w:rsid w:val="00BA6CD0"/>
    <w:rsid w:val="00BB5B76"/>
    <w:rsid w:val="00BB6C58"/>
    <w:rsid w:val="00BC56D8"/>
    <w:rsid w:val="00BC6B35"/>
    <w:rsid w:val="00BC72F4"/>
    <w:rsid w:val="00BD0906"/>
    <w:rsid w:val="00BD0A0F"/>
    <w:rsid w:val="00BE0330"/>
    <w:rsid w:val="00BE32CD"/>
    <w:rsid w:val="00BE3C41"/>
    <w:rsid w:val="00BE5EE6"/>
    <w:rsid w:val="00BE663C"/>
    <w:rsid w:val="00BE71B1"/>
    <w:rsid w:val="00BF18C7"/>
    <w:rsid w:val="00BF3A48"/>
    <w:rsid w:val="00BF4E2E"/>
    <w:rsid w:val="00BF54B4"/>
    <w:rsid w:val="00BF717D"/>
    <w:rsid w:val="00BF766B"/>
    <w:rsid w:val="00BF7B6A"/>
    <w:rsid w:val="00C02576"/>
    <w:rsid w:val="00C12203"/>
    <w:rsid w:val="00C156C5"/>
    <w:rsid w:val="00C17D96"/>
    <w:rsid w:val="00C17DF3"/>
    <w:rsid w:val="00C209A3"/>
    <w:rsid w:val="00C22E99"/>
    <w:rsid w:val="00C24B54"/>
    <w:rsid w:val="00C25602"/>
    <w:rsid w:val="00C268FF"/>
    <w:rsid w:val="00C302D6"/>
    <w:rsid w:val="00C35D11"/>
    <w:rsid w:val="00C430A8"/>
    <w:rsid w:val="00C43AB8"/>
    <w:rsid w:val="00C47C4C"/>
    <w:rsid w:val="00C502D1"/>
    <w:rsid w:val="00C527D4"/>
    <w:rsid w:val="00C52DD7"/>
    <w:rsid w:val="00C534CC"/>
    <w:rsid w:val="00C55F0A"/>
    <w:rsid w:val="00C62EBA"/>
    <w:rsid w:val="00C6482D"/>
    <w:rsid w:val="00C70972"/>
    <w:rsid w:val="00C71295"/>
    <w:rsid w:val="00C75C13"/>
    <w:rsid w:val="00C76456"/>
    <w:rsid w:val="00C816A2"/>
    <w:rsid w:val="00C85195"/>
    <w:rsid w:val="00C901FA"/>
    <w:rsid w:val="00C91E0A"/>
    <w:rsid w:val="00C92EAC"/>
    <w:rsid w:val="00C97179"/>
    <w:rsid w:val="00C9725C"/>
    <w:rsid w:val="00C97E46"/>
    <w:rsid w:val="00CA54D3"/>
    <w:rsid w:val="00CA6375"/>
    <w:rsid w:val="00CB0B55"/>
    <w:rsid w:val="00CB19EE"/>
    <w:rsid w:val="00CB2964"/>
    <w:rsid w:val="00CB67E6"/>
    <w:rsid w:val="00CB6D66"/>
    <w:rsid w:val="00CB7603"/>
    <w:rsid w:val="00CB7EF5"/>
    <w:rsid w:val="00CC2E61"/>
    <w:rsid w:val="00CC3169"/>
    <w:rsid w:val="00CC40B4"/>
    <w:rsid w:val="00CC4311"/>
    <w:rsid w:val="00CC4454"/>
    <w:rsid w:val="00CC505D"/>
    <w:rsid w:val="00CC52F3"/>
    <w:rsid w:val="00CD002F"/>
    <w:rsid w:val="00CD131B"/>
    <w:rsid w:val="00CD3D0E"/>
    <w:rsid w:val="00CD57DE"/>
    <w:rsid w:val="00CD6E3C"/>
    <w:rsid w:val="00CE244E"/>
    <w:rsid w:val="00CF4180"/>
    <w:rsid w:val="00D02660"/>
    <w:rsid w:val="00D02D91"/>
    <w:rsid w:val="00D06E86"/>
    <w:rsid w:val="00D070AC"/>
    <w:rsid w:val="00D12299"/>
    <w:rsid w:val="00D16745"/>
    <w:rsid w:val="00D16985"/>
    <w:rsid w:val="00D16FA1"/>
    <w:rsid w:val="00D216FE"/>
    <w:rsid w:val="00D21E7B"/>
    <w:rsid w:val="00D231B0"/>
    <w:rsid w:val="00D239D3"/>
    <w:rsid w:val="00D24B5D"/>
    <w:rsid w:val="00D327A3"/>
    <w:rsid w:val="00D3328F"/>
    <w:rsid w:val="00D34838"/>
    <w:rsid w:val="00D34A3D"/>
    <w:rsid w:val="00D41BD5"/>
    <w:rsid w:val="00D43C16"/>
    <w:rsid w:val="00D44161"/>
    <w:rsid w:val="00D44CA5"/>
    <w:rsid w:val="00D4591D"/>
    <w:rsid w:val="00D46ADF"/>
    <w:rsid w:val="00D504C9"/>
    <w:rsid w:val="00D53D98"/>
    <w:rsid w:val="00D55B8E"/>
    <w:rsid w:val="00D57703"/>
    <w:rsid w:val="00D643C9"/>
    <w:rsid w:val="00D649E8"/>
    <w:rsid w:val="00D66896"/>
    <w:rsid w:val="00D71A25"/>
    <w:rsid w:val="00D73537"/>
    <w:rsid w:val="00D74D4E"/>
    <w:rsid w:val="00D76B4D"/>
    <w:rsid w:val="00D84B72"/>
    <w:rsid w:val="00D85F3D"/>
    <w:rsid w:val="00D9277C"/>
    <w:rsid w:val="00D946A5"/>
    <w:rsid w:val="00D949F0"/>
    <w:rsid w:val="00D976B3"/>
    <w:rsid w:val="00DA0392"/>
    <w:rsid w:val="00DA0BF0"/>
    <w:rsid w:val="00DA39AD"/>
    <w:rsid w:val="00DA4F9B"/>
    <w:rsid w:val="00DB3130"/>
    <w:rsid w:val="00DB36AF"/>
    <w:rsid w:val="00DB3889"/>
    <w:rsid w:val="00DB4624"/>
    <w:rsid w:val="00DB7214"/>
    <w:rsid w:val="00DB7E0A"/>
    <w:rsid w:val="00DC0DC9"/>
    <w:rsid w:val="00DC611F"/>
    <w:rsid w:val="00DC6328"/>
    <w:rsid w:val="00DD01E6"/>
    <w:rsid w:val="00DD34FF"/>
    <w:rsid w:val="00DD4317"/>
    <w:rsid w:val="00DD6CE5"/>
    <w:rsid w:val="00DE4C0B"/>
    <w:rsid w:val="00DE6B31"/>
    <w:rsid w:val="00DE6F9F"/>
    <w:rsid w:val="00DF3D05"/>
    <w:rsid w:val="00DF4E16"/>
    <w:rsid w:val="00DF51F9"/>
    <w:rsid w:val="00DF53FB"/>
    <w:rsid w:val="00E00DA0"/>
    <w:rsid w:val="00E14733"/>
    <w:rsid w:val="00E15233"/>
    <w:rsid w:val="00E1551B"/>
    <w:rsid w:val="00E16AA5"/>
    <w:rsid w:val="00E16AC0"/>
    <w:rsid w:val="00E17000"/>
    <w:rsid w:val="00E20F81"/>
    <w:rsid w:val="00E24A65"/>
    <w:rsid w:val="00E4612A"/>
    <w:rsid w:val="00E46131"/>
    <w:rsid w:val="00E4686F"/>
    <w:rsid w:val="00E54B1A"/>
    <w:rsid w:val="00E552CE"/>
    <w:rsid w:val="00E5627B"/>
    <w:rsid w:val="00E6160F"/>
    <w:rsid w:val="00E61B86"/>
    <w:rsid w:val="00E67267"/>
    <w:rsid w:val="00E72218"/>
    <w:rsid w:val="00E80102"/>
    <w:rsid w:val="00E820E8"/>
    <w:rsid w:val="00E84866"/>
    <w:rsid w:val="00E860F9"/>
    <w:rsid w:val="00E8649A"/>
    <w:rsid w:val="00E877B5"/>
    <w:rsid w:val="00E90FAE"/>
    <w:rsid w:val="00E92423"/>
    <w:rsid w:val="00E93737"/>
    <w:rsid w:val="00E93FE4"/>
    <w:rsid w:val="00E94E8C"/>
    <w:rsid w:val="00E97C7B"/>
    <w:rsid w:val="00EA0EA8"/>
    <w:rsid w:val="00EA2CEF"/>
    <w:rsid w:val="00EA306A"/>
    <w:rsid w:val="00EA3BF0"/>
    <w:rsid w:val="00EA4F71"/>
    <w:rsid w:val="00EB0194"/>
    <w:rsid w:val="00EB09E3"/>
    <w:rsid w:val="00EB1D5E"/>
    <w:rsid w:val="00EB2D1C"/>
    <w:rsid w:val="00EB4506"/>
    <w:rsid w:val="00EB4682"/>
    <w:rsid w:val="00EB4DD1"/>
    <w:rsid w:val="00EB538D"/>
    <w:rsid w:val="00EB5D73"/>
    <w:rsid w:val="00EB5F18"/>
    <w:rsid w:val="00EB690D"/>
    <w:rsid w:val="00EC2B53"/>
    <w:rsid w:val="00EC538A"/>
    <w:rsid w:val="00EC5452"/>
    <w:rsid w:val="00EC5971"/>
    <w:rsid w:val="00EC731C"/>
    <w:rsid w:val="00ED13E1"/>
    <w:rsid w:val="00ED1628"/>
    <w:rsid w:val="00ED3A49"/>
    <w:rsid w:val="00ED4179"/>
    <w:rsid w:val="00ED44C2"/>
    <w:rsid w:val="00EE210F"/>
    <w:rsid w:val="00EE49C1"/>
    <w:rsid w:val="00EF3FE4"/>
    <w:rsid w:val="00F0122D"/>
    <w:rsid w:val="00F02D41"/>
    <w:rsid w:val="00F0396E"/>
    <w:rsid w:val="00F052BF"/>
    <w:rsid w:val="00F11A4C"/>
    <w:rsid w:val="00F13327"/>
    <w:rsid w:val="00F173B1"/>
    <w:rsid w:val="00F201F8"/>
    <w:rsid w:val="00F24B68"/>
    <w:rsid w:val="00F255CC"/>
    <w:rsid w:val="00F25E4D"/>
    <w:rsid w:val="00F27ACA"/>
    <w:rsid w:val="00F34F01"/>
    <w:rsid w:val="00F35E62"/>
    <w:rsid w:val="00F37497"/>
    <w:rsid w:val="00F457CF"/>
    <w:rsid w:val="00F46D80"/>
    <w:rsid w:val="00F46DC9"/>
    <w:rsid w:val="00F5024C"/>
    <w:rsid w:val="00F52F0B"/>
    <w:rsid w:val="00F54875"/>
    <w:rsid w:val="00F555F3"/>
    <w:rsid w:val="00F606ED"/>
    <w:rsid w:val="00F6174E"/>
    <w:rsid w:val="00F61CDE"/>
    <w:rsid w:val="00F63C0A"/>
    <w:rsid w:val="00F65F7E"/>
    <w:rsid w:val="00F661F9"/>
    <w:rsid w:val="00F67D95"/>
    <w:rsid w:val="00F704B5"/>
    <w:rsid w:val="00F70A5C"/>
    <w:rsid w:val="00F70F46"/>
    <w:rsid w:val="00F71F13"/>
    <w:rsid w:val="00F726B7"/>
    <w:rsid w:val="00F737C9"/>
    <w:rsid w:val="00F76EDF"/>
    <w:rsid w:val="00F77C01"/>
    <w:rsid w:val="00F85C7B"/>
    <w:rsid w:val="00F876FF"/>
    <w:rsid w:val="00F970C9"/>
    <w:rsid w:val="00FA08C2"/>
    <w:rsid w:val="00FA162F"/>
    <w:rsid w:val="00FB0C37"/>
    <w:rsid w:val="00FB17E6"/>
    <w:rsid w:val="00FB3C09"/>
    <w:rsid w:val="00FB619A"/>
    <w:rsid w:val="00FB6E13"/>
    <w:rsid w:val="00FB7500"/>
    <w:rsid w:val="00FC06AD"/>
    <w:rsid w:val="00FC1AD0"/>
    <w:rsid w:val="00FC2C10"/>
    <w:rsid w:val="00FC2E7D"/>
    <w:rsid w:val="00FC74BD"/>
    <w:rsid w:val="00FD3624"/>
    <w:rsid w:val="00FD60F8"/>
    <w:rsid w:val="00FE1BCB"/>
    <w:rsid w:val="00FE2751"/>
    <w:rsid w:val="00FE57AC"/>
    <w:rsid w:val="00FF0F97"/>
    <w:rsid w:val="00FF1FE5"/>
    <w:rsid w:val="00FF2C22"/>
    <w:rsid w:val="00FF3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6007D6"/>
  <w15:docId w15:val="{AB7E6C36-D236-4EF9-8BDE-76ACCF2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widowControl w:val="0"/>
      <w:autoSpaceDE w:val="0"/>
      <w:autoSpaceDN w:val="0"/>
      <w:adjustRightInd w:val="0"/>
      <w:ind w:left="2160" w:hanging="2160"/>
      <w:outlineLvl w:val="0"/>
    </w:pPr>
    <w:rPr>
      <w:rFonts w:ascii="Cambria" w:hAnsi="Cambria"/>
      <w:b/>
      <w:bCs/>
      <w:kern w:val="32"/>
      <w:sz w:val="32"/>
      <w:szCs w:val="32"/>
    </w:rPr>
  </w:style>
  <w:style w:type="paragraph" w:styleId="Heading2">
    <w:name w:val="heading 2"/>
    <w:basedOn w:val="Normal"/>
    <w:next w:val="Normal"/>
    <w:link w:val="Heading2Char"/>
    <w:uiPriority w:val="9"/>
    <w:qFormat/>
    <w:pPr>
      <w:keepNext/>
      <w:widowControl w:val="0"/>
      <w:autoSpaceDE w:val="0"/>
      <w:autoSpaceDN w:val="0"/>
      <w:adjustRightInd w:val="0"/>
      <w:outlineLvl w:val="1"/>
    </w:pPr>
    <w:rPr>
      <w:rFonts w:ascii="Cambria" w:hAnsi="Cambria"/>
      <w:b/>
      <w:bCs/>
      <w:i/>
      <w:iCs/>
      <w:sz w:val="28"/>
      <w:szCs w:val="28"/>
    </w:rPr>
  </w:style>
  <w:style w:type="paragraph" w:styleId="Heading3">
    <w:name w:val="heading 3"/>
    <w:basedOn w:val="Normal"/>
    <w:next w:val="Normal"/>
    <w:link w:val="Heading3Char"/>
    <w:uiPriority w:val="9"/>
    <w:qFormat/>
    <w:pPr>
      <w:keepNext/>
      <w:widowControl w:val="0"/>
      <w:autoSpaceDE w:val="0"/>
      <w:autoSpaceDN w:val="0"/>
      <w:adjustRightInd w:val="0"/>
      <w:ind w:left="2160" w:hanging="2160"/>
      <w:outlineLvl w:val="2"/>
    </w:pPr>
    <w:rPr>
      <w:rFonts w:ascii="Cambria" w:hAnsi="Cambria"/>
      <w:b/>
      <w:bCs/>
      <w:sz w:val="26"/>
      <w:szCs w:val="26"/>
    </w:rPr>
  </w:style>
  <w:style w:type="paragraph" w:styleId="Heading4">
    <w:name w:val="heading 4"/>
    <w:basedOn w:val="Normal"/>
    <w:next w:val="Normal"/>
    <w:link w:val="Heading4Char"/>
    <w:uiPriority w:val="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
    <w:qFormat/>
    <w:pPr>
      <w:keepNext/>
      <w:jc w:val="both"/>
      <w:outlineLvl w:val="4"/>
    </w:pPr>
    <w:rPr>
      <w:rFonts w:ascii="Calibri" w:hAnsi="Calibri"/>
      <w:b/>
      <w:bCs/>
      <w:i/>
      <w:iCs/>
      <w:sz w:val="26"/>
      <w:szCs w:val="26"/>
    </w:rPr>
  </w:style>
  <w:style w:type="paragraph" w:styleId="Heading6">
    <w:name w:val="heading 6"/>
    <w:basedOn w:val="Normal"/>
    <w:next w:val="Normal"/>
    <w:link w:val="Heading6Char"/>
    <w:uiPriority w:val="9"/>
    <w:qFormat/>
    <w:pPr>
      <w:keepNext/>
      <w:outlineLvl w:val="5"/>
    </w:pPr>
    <w:rPr>
      <w:rFonts w:ascii="Calibri" w:hAnsi="Calibri"/>
      <w:b/>
      <w:bCs/>
      <w:sz w:val="20"/>
      <w:szCs w:val="20"/>
    </w:rPr>
  </w:style>
  <w:style w:type="paragraph" w:styleId="Heading7">
    <w:name w:val="heading 7"/>
    <w:basedOn w:val="Normal"/>
    <w:next w:val="Normal"/>
    <w:link w:val="Heading7Char"/>
    <w:uiPriority w:val="9"/>
    <w:qFormat/>
    <w:pPr>
      <w:keepNext/>
      <w:outlineLvl w:val="6"/>
    </w:pPr>
    <w:rPr>
      <w:rFonts w:ascii="Calibri" w:hAnsi="Calibri"/>
    </w:rPr>
  </w:style>
  <w:style w:type="paragraph" w:styleId="Heading8">
    <w:name w:val="heading 8"/>
    <w:basedOn w:val="Normal"/>
    <w:next w:val="Normal"/>
    <w:link w:val="Heading8Char"/>
    <w:uiPriority w:val="9"/>
    <w:qFormat/>
    <w:pPr>
      <w:keepNext/>
      <w:outlineLvl w:val="7"/>
    </w:pPr>
    <w:rPr>
      <w:rFonts w:ascii="Calibri" w:hAnsi="Calibri"/>
      <w:i/>
      <w:iCs/>
    </w:rPr>
  </w:style>
  <w:style w:type="paragraph" w:styleId="Heading9">
    <w:name w:val="heading 9"/>
    <w:basedOn w:val="Normal"/>
    <w:next w:val="Normal"/>
    <w:link w:val="Heading9Char"/>
    <w:uiPriority w:val="9"/>
    <w:qFormat/>
    <w:pPr>
      <w:keepNext/>
      <w:widowControl w:val="0"/>
      <w:autoSpaceDE w:val="0"/>
      <w:autoSpaceDN w:val="0"/>
      <w:adjustRightInd w:val="0"/>
      <w:jc w:val="both"/>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7BFD"/>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77BF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77BFD"/>
    <w:rPr>
      <w:rFonts w:ascii="Cambria" w:eastAsia="Times New Roman" w:hAnsi="Cambria" w:cs="Times New Roman"/>
      <w:b/>
      <w:bCs/>
      <w:sz w:val="26"/>
      <w:szCs w:val="26"/>
    </w:rPr>
  </w:style>
  <w:style w:type="character" w:customStyle="1" w:styleId="Heading4Char">
    <w:name w:val="Heading 4 Char"/>
    <w:link w:val="Heading4"/>
    <w:uiPriority w:val="9"/>
    <w:rsid w:val="00C77BFD"/>
    <w:rPr>
      <w:rFonts w:ascii="Calibri" w:eastAsia="Times New Roman" w:hAnsi="Calibri" w:cs="Times New Roman"/>
      <w:b/>
      <w:bCs/>
      <w:sz w:val="28"/>
      <w:szCs w:val="28"/>
    </w:rPr>
  </w:style>
  <w:style w:type="character" w:customStyle="1" w:styleId="Heading5Char">
    <w:name w:val="Heading 5 Char"/>
    <w:link w:val="Heading5"/>
    <w:uiPriority w:val="9"/>
    <w:semiHidden/>
    <w:rsid w:val="00C77BFD"/>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77BFD"/>
    <w:rPr>
      <w:rFonts w:ascii="Calibri" w:eastAsia="Times New Roman" w:hAnsi="Calibri" w:cs="Times New Roman"/>
      <w:b/>
      <w:bCs/>
    </w:rPr>
  </w:style>
  <w:style w:type="character" w:customStyle="1" w:styleId="Heading7Char">
    <w:name w:val="Heading 7 Char"/>
    <w:link w:val="Heading7"/>
    <w:uiPriority w:val="9"/>
    <w:semiHidden/>
    <w:rsid w:val="00C77BFD"/>
    <w:rPr>
      <w:rFonts w:ascii="Calibri" w:eastAsia="Times New Roman" w:hAnsi="Calibri" w:cs="Times New Roman"/>
      <w:sz w:val="24"/>
      <w:szCs w:val="24"/>
    </w:rPr>
  </w:style>
  <w:style w:type="character" w:customStyle="1" w:styleId="Heading8Char">
    <w:name w:val="Heading 8 Char"/>
    <w:link w:val="Heading8"/>
    <w:uiPriority w:val="9"/>
    <w:semiHidden/>
    <w:rsid w:val="00C77BFD"/>
    <w:rPr>
      <w:rFonts w:ascii="Calibri" w:eastAsia="Times New Roman" w:hAnsi="Calibri" w:cs="Times New Roman"/>
      <w:i/>
      <w:iCs/>
      <w:sz w:val="24"/>
      <w:szCs w:val="24"/>
    </w:rPr>
  </w:style>
  <w:style w:type="character" w:customStyle="1" w:styleId="Heading9Char">
    <w:name w:val="Heading 9 Char"/>
    <w:link w:val="Heading9"/>
    <w:uiPriority w:val="9"/>
    <w:semiHidden/>
    <w:rsid w:val="00C77BFD"/>
    <w:rPr>
      <w:rFonts w:ascii="Cambria" w:eastAsia="Times New Roman" w:hAnsi="Cambria" w:cs="Times New Roman"/>
    </w:rPr>
  </w:style>
  <w:style w:type="paragraph" w:styleId="Title">
    <w:name w:val="Title"/>
    <w:basedOn w:val="Normal"/>
    <w:link w:val="TitleChar"/>
    <w:uiPriority w:val="10"/>
    <w:qFormat/>
    <w:pPr>
      <w:widowControl w:val="0"/>
      <w:autoSpaceDE w:val="0"/>
      <w:autoSpaceDN w:val="0"/>
      <w:adjustRightInd w:val="0"/>
      <w:jc w:val="center"/>
    </w:pPr>
    <w:rPr>
      <w:rFonts w:ascii="Cambria" w:hAnsi="Cambria"/>
      <w:b/>
      <w:bCs/>
      <w:kern w:val="28"/>
      <w:sz w:val="32"/>
      <w:szCs w:val="32"/>
    </w:rPr>
  </w:style>
  <w:style w:type="character" w:customStyle="1" w:styleId="TitleChar">
    <w:name w:val="Title Char"/>
    <w:link w:val="Title"/>
    <w:uiPriority w:val="10"/>
    <w:rsid w:val="00C77BFD"/>
    <w:rPr>
      <w:rFonts w:ascii="Cambria" w:eastAsia="Times New Roman" w:hAnsi="Cambria" w:cs="Times New Roman"/>
      <w:b/>
      <w:bCs/>
      <w:kern w:val="28"/>
      <w:sz w:val="32"/>
      <w:szCs w:val="32"/>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rsid w:val="00C77BFD"/>
    <w:rPr>
      <w:sz w:val="24"/>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C77BFD"/>
    <w:rPr>
      <w:rFonts w:ascii="Courier New" w:hAnsi="Courier New" w:cs="Courier New"/>
      <w:sz w:val="20"/>
      <w:szCs w:val="20"/>
    </w:rPr>
  </w:style>
  <w:style w:type="paragraph" w:customStyle="1" w:styleId="DefaultText">
    <w:name w:val="Default Text"/>
    <w:basedOn w:val="Normal"/>
    <w:pPr>
      <w:overflowPunct w:val="0"/>
      <w:autoSpaceDE w:val="0"/>
      <w:autoSpaceDN w:val="0"/>
      <w:adjustRightInd w:val="0"/>
      <w:textAlignment w:val="baseline"/>
    </w:pPr>
    <w:rPr>
      <w:noProof/>
      <w:sz w:val="22"/>
      <w:szCs w:val="22"/>
    </w:rPr>
  </w:style>
  <w:style w:type="paragraph" w:customStyle="1" w:styleId="Normal11pt">
    <w:name w:val="Normal + 11 pt"/>
    <w:aliases w:val="Justified"/>
    <w:basedOn w:val="DefaultText"/>
    <w:pPr>
      <w:numPr>
        <w:numId w:val="1"/>
      </w:numPr>
      <w:tabs>
        <w:tab w:val="clear" w:pos="360"/>
        <w:tab w:val="left" w:pos="820"/>
      </w:tabs>
      <w:ind w:left="830"/>
      <w:jc w:val="both"/>
    </w:p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customStyle="1" w:styleId="NormalTimes">
    <w:name w:val="Normal + Times"/>
    <w:basedOn w:val="BodyText"/>
    <w:uiPriority w:val="99"/>
    <w:rsid w:val="00E26780"/>
    <w:pPr>
      <w:numPr>
        <w:numId w:val="2"/>
      </w:numPr>
      <w:suppressAutoHyphens/>
      <w:spacing w:after="120"/>
    </w:pPr>
    <w:rPr>
      <w:rFonts w:ascii="Arial" w:hAnsi="Arial" w:cs="Arial"/>
      <w:sz w:val="20"/>
      <w:szCs w:val="20"/>
    </w:rPr>
  </w:style>
  <w:style w:type="paragraph" w:styleId="PlainText">
    <w:name w:val="Plain Text"/>
    <w:basedOn w:val="Normal"/>
    <w:link w:val="PlainTextChar"/>
    <w:uiPriority w:val="99"/>
    <w:rsid w:val="006D3B71"/>
    <w:rPr>
      <w:rFonts w:ascii="Courier New" w:hAnsi="Courier New"/>
      <w:sz w:val="20"/>
      <w:szCs w:val="20"/>
    </w:rPr>
  </w:style>
  <w:style w:type="character" w:customStyle="1" w:styleId="PlainTextChar">
    <w:name w:val="Plain Text Char"/>
    <w:link w:val="PlainText"/>
    <w:uiPriority w:val="99"/>
    <w:semiHidden/>
    <w:rsid w:val="00C77BFD"/>
    <w:rPr>
      <w:rFonts w:ascii="Courier New" w:hAnsi="Courier New" w:cs="Courier New"/>
      <w:sz w:val="20"/>
      <w:szCs w:val="20"/>
    </w:rPr>
  </w:style>
  <w:style w:type="paragraph" w:styleId="Header">
    <w:name w:val="header"/>
    <w:basedOn w:val="Normal"/>
    <w:link w:val="HeaderChar"/>
    <w:uiPriority w:val="99"/>
    <w:unhideWhenUsed/>
    <w:rsid w:val="0030453D"/>
    <w:pPr>
      <w:tabs>
        <w:tab w:val="center" w:pos="4680"/>
        <w:tab w:val="right" w:pos="9360"/>
      </w:tabs>
    </w:pPr>
  </w:style>
  <w:style w:type="character" w:customStyle="1" w:styleId="HeaderChar">
    <w:name w:val="Header Char"/>
    <w:link w:val="Header"/>
    <w:uiPriority w:val="99"/>
    <w:rsid w:val="0030453D"/>
    <w:rPr>
      <w:sz w:val="24"/>
      <w:szCs w:val="24"/>
    </w:rPr>
  </w:style>
  <w:style w:type="paragraph" w:styleId="Footer">
    <w:name w:val="footer"/>
    <w:basedOn w:val="Normal"/>
    <w:link w:val="FooterChar"/>
    <w:uiPriority w:val="99"/>
    <w:unhideWhenUsed/>
    <w:rsid w:val="0030453D"/>
    <w:pPr>
      <w:tabs>
        <w:tab w:val="center" w:pos="4680"/>
        <w:tab w:val="right" w:pos="9360"/>
      </w:tabs>
    </w:pPr>
  </w:style>
  <w:style w:type="character" w:customStyle="1" w:styleId="FooterChar">
    <w:name w:val="Footer Char"/>
    <w:link w:val="Footer"/>
    <w:uiPriority w:val="99"/>
    <w:rsid w:val="0030453D"/>
    <w:rPr>
      <w:sz w:val="24"/>
      <w:szCs w:val="24"/>
    </w:rPr>
  </w:style>
  <w:style w:type="paragraph" w:customStyle="1" w:styleId="ColorfulList-Accent11">
    <w:name w:val="Colorful List - Accent 11"/>
    <w:basedOn w:val="Normal"/>
    <w:uiPriority w:val="34"/>
    <w:qFormat/>
    <w:rsid w:val="00913907"/>
    <w:pPr>
      <w:spacing w:after="200" w:line="276" w:lineRule="auto"/>
      <w:ind w:left="720"/>
      <w:contextualSpacing/>
    </w:pPr>
    <w:rPr>
      <w:rFonts w:ascii="Calibri" w:eastAsia="Calibri" w:hAnsi="Calibri"/>
      <w:sz w:val="22"/>
      <w:szCs w:val="22"/>
    </w:rPr>
  </w:style>
  <w:style w:type="paragraph" w:customStyle="1" w:styleId="NoSpacing1">
    <w:name w:val="No Spacing1"/>
    <w:uiPriority w:val="1"/>
    <w:qFormat/>
    <w:rsid w:val="005915B2"/>
    <w:rPr>
      <w:sz w:val="24"/>
      <w:szCs w:val="24"/>
    </w:rPr>
  </w:style>
  <w:style w:type="paragraph" w:styleId="BodyTextIndent2">
    <w:name w:val="Body Text Indent 2"/>
    <w:basedOn w:val="Normal"/>
    <w:link w:val="BodyTextIndent2Char"/>
    <w:rsid w:val="00B536F2"/>
    <w:pPr>
      <w:spacing w:after="120" w:line="480" w:lineRule="auto"/>
      <w:ind w:left="360"/>
    </w:pPr>
  </w:style>
  <w:style w:type="character" w:customStyle="1" w:styleId="BodyTextIndent2Char">
    <w:name w:val="Body Text Indent 2 Char"/>
    <w:link w:val="BodyTextIndent2"/>
    <w:rsid w:val="00B536F2"/>
    <w:rPr>
      <w:sz w:val="24"/>
      <w:szCs w:val="24"/>
    </w:rPr>
  </w:style>
  <w:style w:type="paragraph" w:customStyle="1" w:styleId="Bulleted">
    <w:name w:val="Bulleted"/>
    <w:aliases w:val="Symbol (symbol),Left:  -0.15&quot;,Hanging:  0.3&quot;"/>
    <w:basedOn w:val="Normal"/>
    <w:rsid w:val="006F5B2A"/>
    <w:pPr>
      <w:numPr>
        <w:numId w:val="3"/>
      </w:numPr>
      <w:jc w:val="both"/>
    </w:pPr>
    <w:rPr>
      <w:bCs/>
      <w:sz w:val="22"/>
    </w:rPr>
  </w:style>
  <w:style w:type="character" w:customStyle="1" w:styleId="apple-style-span">
    <w:name w:val="apple-style-span"/>
    <w:basedOn w:val="DefaultParagraphFont"/>
    <w:rsid w:val="00DD4317"/>
  </w:style>
  <w:style w:type="character" w:customStyle="1" w:styleId="apple-converted-space">
    <w:name w:val="apple-converted-space"/>
    <w:basedOn w:val="DefaultParagraphFont"/>
    <w:rsid w:val="00DD4317"/>
  </w:style>
  <w:style w:type="paragraph" w:customStyle="1" w:styleId="BulletIndent">
    <w:name w:val="Bullet Indent"/>
    <w:basedOn w:val="Normal"/>
    <w:rsid w:val="00D57703"/>
    <w:pPr>
      <w:spacing w:before="30" w:after="30"/>
      <w:ind w:left="576" w:hanging="216"/>
    </w:pPr>
    <w:rPr>
      <w:rFonts w:ascii="Arial" w:hAnsi="Arial"/>
      <w:sz w:val="20"/>
      <w:szCs w:val="20"/>
      <w:lang w:val="en-GB"/>
    </w:rPr>
  </w:style>
  <w:style w:type="paragraph" w:styleId="ListBullet">
    <w:name w:val="List Bullet"/>
    <w:basedOn w:val="Normal"/>
    <w:autoRedefine/>
    <w:uiPriority w:val="99"/>
    <w:unhideWhenUsed/>
    <w:rsid w:val="00E94E8C"/>
    <w:pPr>
      <w:numPr>
        <w:numId w:val="4"/>
      </w:numPr>
      <w:jc w:val="both"/>
    </w:pPr>
    <w:rPr>
      <w:rFonts w:ascii="Book Antiqua" w:eastAsia="MS Mincho" w:hAnsi="Book Antiqua" w:cs="Arial"/>
      <w:bCs/>
      <w:color w:val="000000"/>
      <w:sz w:val="20"/>
      <w:szCs w:val="20"/>
    </w:rPr>
  </w:style>
  <w:style w:type="table" w:styleId="MediumGrid3-Accent6">
    <w:name w:val="Medium Grid 3 Accent 6"/>
    <w:basedOn w:val="TableNormal"/>
    <w:uiPriority w:val="69"/>
    <w:rsid w:val="004A3D7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list-0020paragraph--char">
    <w:name w:val="list-0020paragraph--char"/>
    <w:rsid w:val="00297B7E"/>
  </w:style>
  <w:style w:type="character" w:customStyle="1" w:styleId="ColorfulList-Accent1Char">
    <w:name w:val="Colorful List - Accent 1 Char"/>
    <w:basedOn w:val="DefaultParagraphFont"/>
    <w:link w:val="ColorfulList-Accent1"/>
    <w:uiPriority w:val="34"/>
    <w:rsid w:val="00297B7E"/>
  </w:style>
  <w:style w:type="table" w:styleId="ColorfulList-Accent1">
    <w:name w:val="Colorful List Accent 1"/>
    <w:basedOn w:val="TableNormal"/>
    <w:link w:val="ColorfulList-Accent1Char"/>
    <w:uiPriority w:val="34"/>
    <w:rsid w:val="00297B7E"/>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BodyText2">
    <w:name w:val="Body Text 2"/>
    <w:basedOn w:val="Normal"/>
    <w:link w:val="BodyText2Char"/>
    <w:unhideWhenUsed/>
    <w:rsid w:val="00625FAB"/>
    <w:pPr>
      <w:spacing w:after="120" w:line="480" w:lineRule="auto"/>
    </w:pPr>
  </w:style>
  <w:style w:type="character" w:customStyle="1" w:styleId="BodyText2Char">
    <w:name w:val="Body Text 2 Char"/>
    <w:basedOn w:val="DefaultParagraphFont"/>
    <w:link w:val="BodyText2"/>
    <w:rsid w:val="00625FAB"/>
    <w:rPr>
      <w:sz w:val="24"/>
      <w:szCs w:val="24"/>
    </w:rPr>
  </w:style>
  <w:style w:type="character" w:customStyle="1" w:styleId="normalchar">
    <w:name w:val="normal__char"/>
    <w:rsid w:val="00625FAB"/>
  </w:style>
  <w:style w:type="paragraph" w:customStyle="1" w:styleId="BodyTextLatinGaramond">
    <w:name w:val="Body Text + (Latin) Garamond"/>
    <w:aliases w:val="(Complex) Arial,10 pt,Not (Latin) Bold"/>
    <w:basedOn w:val="Normal"/>
    <w:rsid w:val="00625FAB"/>
    <w:pPr>
      <w:numPr>
        <w:numId w:val="7"/>
      </w:numPr>
      <w:autoSpaceDE w:val="0"/>
      <w:autoSpaceDN w:val="0"/>
      <w:jc w:val="both"/>
    </w:pPr>
    <w:rPr>
      <w:rFonts w:ascii="Garamond" w:hAnsi="Garamond"/>
      <w:sz w:val="20"/>
      <w:szCs w:val="20"/>
    </w:rPr>
  </w:style>
  <w:style w:type="paragraph" w:customStyle="1" w:styleId="NormalArial">
    <w:name w:val="Normal + Arial"/>
    <w:aliases w:val="11 pt,Bold"/>
    <w:basedOn w:val="Normal"/>
    <w:rsid w:val="00625FAB"/>
    <w:pPr>
      <w:autoSpaceDE w:val="0"/>
      <w:autoSpaceDN w:val="0"/>
    </w:pPr>
    <w:rPr>
      <w:b/>
      <w:sz w:val="22"/>
      <w:szCs w:val="22"/>
    </w:rPr>
  </w:style>
  <w:style w:type="character" w:customStyle="1" w:styleId="Style11pt">
    <w:name w:val="Style 11 pt"/>
    <w:rsid w:val="00625FAB"/>
    <w:rPr>
      <w:sz w:val="22"/>
    </w:rPr>
  </w:style>
  <w:style w:type="paragraph" w:styleId="BodyTextIndent3">
    <w:name w:val="Body Text Indent 3"/>
    <w:basedOn w:val="Normal"/>
    <w:link w:val="BodyTextIndent3Char"/>
    <w:unhideWhenUsed/>
    <w:rsid w:val="00625FAB"/>
    <w:pPr>
      <w:spacing w:after="120"/>
      <w:ind w:left="360"/>
    </w:pPr>
    <w:rPr>
      <w:sz w:val="16"/>
      <w:szCs w:val="16"/>
    </w:rPr>
  </w:style>
  <w:style w:type="character" w:customStyle="1" w:styleId="BodyTextIndent3Char">
    <w:name w:val="Body Text Indent 3 Char"/>
    <w:basedOn w:val="DefaultParagraphFont"/>
    <w:link w:val="BodyTextIndent3"/>
    <w:rsid w:val="00625FAB"/>
    <w:rPr>
      <w:sz w:val="16"/>
      <w:szCs w:val="16"/>
    </w:rPr>
  </w:style>
  <w:style w:type="paragraph" w:customStyle="1" w:styleId="Normal1">
    <w:name w:val="Normal1"/>
    <w:basedOn w:val="Normal"/>
    <w:rsid w:val="00625FAB"/>
    <w:pPr>
      <w:suppressAutoHyphens/>
      <w:spacing w:after="120"/>
    </w:pPr>
    <w:rPr>
      <w:lang w:eastAsia="ar-SA"/>
    </w:rPr>
  </w:style>
  <w:style w:type="table" w:styleId="LightGrid-Accent6">
    <w:name w:val="Light Grid Accent 6"/>
    <w:basedOn w:val="TableNormal"/>
    <w:uiPriority w:val="62"/>
    <w:rsid w:val="00625F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Employer">
    <w:name w:val="Employer"/>
    <w:basedOn w:val="Normal"/>
    <w:rsid w:val="0050053B"/>
    <w:pPr>
      <w:tabs>
        <w:tab w:val="right" w:pos="6307"/>
      </w:tabs>
    </w:pPr>
    <w:rPr>
      <w:rFonts w:ascii="Garamond" w:hAnsi="Garamond"/>
      <w:b/>
      <w:smallCaps/>
      <w:sz w:val="22"/>
      <w:szCs w:val="20"/>
    </w:rPr>
  </w:style>
  <w:style w:type="paragraph" w:styleId="ListParagraph">
    <w:name w:val="List Paragraph"/>
    <w:basedOn w:val="Normal"/>
    <w:link w:val="ListParagraphChar"/>
    <w:uiPriority w:val="34"/>
    <w:qFormat/>
    <w:rsid w:val="001C643C"/>
    <w:pPr>
      <w:ind w:left="720"/>
      <w:contextualSpacing/>
    </w:pPr>
  </w:style>
  <w:style w:type="paragraph" w:styleId="NoSpacing">
    <w:name w:val="No Spacing"/>
    <w:uiPriority w:val="1"/>
    <w:qFormat/>
    <w:rsid w:val="00645BBE"/>
    <w:rPr>
      <w:sz w:val="24"/>
      <w:szCs w:val="24"/>
    </w:rPr>
  </w:style>
  <w:style w:type="paragraph" w:customStyle="1" w:styleId="intro">
    <w:name w:val="intro"/>
    <w:basedOn w:val="Normal"/>
    <w:rsid w:val="003C349A"/>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3C349A"/>
    <w:rPr>
      <w:b/>
      <w:bCs/>
    </w:rPr>
  </w:style>
  <w:style w:type="paragraph" w:styleId="NormalWeb">
    <w:name w:val="Normal (Web)"/>
    <w:basedOn w:val="Normal"/>
    <w:uiPriority w:val="99"/>
    <w:unhideWhenUsed/>
    <w:rsid w:val="003C349A"/>
    <w:pPr>
      <w:spacing w:before="100" w:beforeAutospacing="1" w:after="100" w:afterAutospacing="1"/>
    </w:pPr>
    <w:rPr>
      <w:rFonts w:ascii="Times" w:hAnsi="Times"/>
      <w:sz w:val="20"/>
      <w:szCs w:val="20"/>
    </w:rPr>
  </w:style>
  <w:style w:type="character" w:customStyle="1" w:styleId="hl">
    <w:name w:val="hl"/>
    <w:basedOn w:val="DefaultParagraphFont"/>
    <w:rsid w:val="00002EC9"/>
  </w:style>
  <w:style w:type="character" w:customStyle="1" w:styleId="ListParagraphChar">
    <w:name w:val="List Paragraph Char"/>
    <w:link w:val="ListParagraph"/>
    <w:uiPriority w:val="34"/>
    <w:locked/>
    <w:rsid w:val="0046758B"/>
    <w:rPr>
      <w:sz w:val="24"/>
      <w:szCs w:val="24"/>
    </w:rPr>
  </w:style>
  <w:style w:type="paragraph" w:customStyle="1" w:styleId="ColorfulShading-Accent31">
    <w:name w:val="Colorful Shading - Accent 31"/>
    <w:basedOn w:val="Normal"/>
    <w:uiPriority w:val="34"/>
    <w:qFormat/>
    <w:rsid w:val="00061A14"/>
    <w:pPr>
      <w:spacing w:after="200" w:line="276" w:lineRule="auto"/>
      <w:ind w:left="720"/>
      <w:contextualSpacing/>
    </w:pPr>
    <w:rPr>
      <w:rFonts w:ascii="Calibri" w:eastAsia="Calibri" w:hAnsi="Calibri"/>
      <w:sz w:val="22"/>
      <w:szCs w:val="22"/>
    </w:rPr>
  </w:style>
  <w:style w:type="paragraph" w:styleId="ListBullet2">
    <w:name w:val="List Bullet 2"/>
    <w:basedOn w:val="Normal"/>
    <w:uiPriority w:val="99"/>
    <w:semiHidden/>
    <w:unhideWhenUsed/>
    <w:rsid w:val="001F5410"/>
    <w:pPr>
      <w:numPr>
        <w:numId w:val="18"/>
      </w:numPr>
      <w:contextualSpacing/>
    </w:pPr>
  </w:style>
  <w:style w:type="paragraph" w:styleId="BodyText3">
    <w:name w:val="Body Text 3"/>
    <w:basedOn w:val="Normal"/>
    <w:link w:val="BodyText3Char"/>
    <w:uiPriority w:val="99"/>
    <w:unhideWhenUsed/>
    <w:rsid w:val="001F5410"/>
    <w:pPr>
      <w:widowControl w:val="0"/>
      <w:autoSpaceDE w:val="0"/>
      <w:autoSpaceDN w:val="0"/>
      <w:adjustRightInd w:val="0"/>
      <w:spacing w:after="120"/>
    </w:pPr>
    <w:rPr>
      <w:sz w:val="16"/>
      <w:szCs w:val="16"/>
    </w:rPr>
  </w:style>
  <w:style w:type="character" w:customStyle="1" w:styleId="BodyText3Char">
    <w:name w:val="Body Text 3 Char"/>
    <w:basedOn w:val="DefaultParagraphFont"/>
    <w:link w:val="BodyText3"/>
    <w:uiPriority w:val="99"/>
    <w:rsid w:val="001F5410"/>
    <w:rPr>
      <w:sz w:val="16"/>
      <w:szCs w:val="16"/>
    </w:rPr>
  </w:style>
  <w:style w:type="paragraph" w:customStyle="1" w:styleId="Head1Bullet">
    <w:name w:val="Head1Bullet"/>
    <w:basedOn w:val="Normal"/>
    <w:rsid w:val="001F5410"/>
    <w:pPr>
      <w:numPr>
        <w:numId w:val="20"/>
      </w:numPr>
    </w:pPr>
  </w:style>
  <w:style w:type="paragraph" w:styleId="BlockText">
    <w:name w:val="Block Text"/>
    <w:basedOn w:val="Normal"/>
    <w:rsid w:val="001F5410"/>
    <w:pPr>
      <w:jc w:val="both"/>
    </w:pPr>
    <w:rPr>
      <w:sz w:val="22"/>
      <w:szCs w:val="20"/>
    </w:rPr>
  </w:style>
  <w:style w:type="character" w:styleId="UnresolvedMention">
    <w:name w:val="Unresolved Mention"/>
    <w:basedOn w:val="DefaultParagraphFont"/>
    <w:uiPriority w:val="99"/>
    <w:semiHidden/>
    <w:unhideWhenUsed/>
    <w:rsid w:val="00855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6067">
      <w:bodyDiv w:val="1"/>
      <w:marLeft w:val="0"/>
      <w:marRight w:val="0"/>
      <w:marTop w:val="0"/>
      <w:marBottom w:val="0"/>
      <w:divBdr>
        <w:top w:val="none" w:sz="0" w:space="0" w:color="auto"/>
        <w:left w:val="none" w:sz="0" w:space="0" w:color="auto"/>
        <w:bottom w:val="none" w:sz="0" w:space="0" w:color="auto"/>
        <w:right w:val="none" w:sz="0" w:space="0" w:color="auto"/>
      </w:divBdr>
    </w:div>
    <w:div w:id="23873200">
      <w:bodyDiv w:val="1"/>
      <w:marLeft w:val="0"/>
      <w:marRight w:val="0"/>
      <w:marTop w:val="0"/>
      <w:marBottom w:val="0"/>
      <w:divBdr>
        <w:top w:val="none" w:sz="0" w:space="0" w:color="auto"/>
        <w:left w:val="none" w:sz="0" w:space="0" w:color="auto"/>
        <w:bottom w:val="none" w:sz="0" w:space="0" w:color="auto"/>
        <w:right w:val="none" w:sz="0" w:space="0" w:color="auto"/>
      </w:divBdr>
    </w:div>
    <w:div w:id="46300737">
      <w:bodyDiv w:val="1"/>
      <w:marLeft w:val="0"/>
      <w:marRight w:val="0"/>
      <w:marTop w:val="0"/>
      <w:marBottom w:val="0"/>
      <w:divBdr>
        <w:top w:val="none" w:sz="0" w:space="0" w:color="auto"/>
        <w:left w:val="none" w:sz="0" w:space="0" w:color="auto"/>
        <w:bottom w:val="none" w:sz="0" w:space="0" w:color="auto"/>
        <w:right w:val="none" w:sz="0" w:space="0" w:color="auto"/>
      </w:divBdr>
    </w:div>
    <w:div w:id="47530849">
      <w:bodyDiv w:val="1"/>
      <w:marLeft w:val="0"/>
      <w:marRight w:val="0"/>
      <w:marTop w:val="0"/>
      <w:marBottom w:val="0"/>
      <w:divBdr>
        <w:top w:val="none" w:sz="0" w:space="0" w:color="auto"/>
        <w:left w:val="none" w:sz="0" w:space="0" w:color="auto"/>
        <w:bottom w:val="none" w:sz="0" w:space="0" w:color="auto"/>
        <w:right w:val="none" w:sz="0" w:space="0" w:color="auto"/>
      </w:divBdr>
    </w:div>
    <w:div w:id="55400082">
      <w:bodyDiv w:val="1"/>
      <w:marLeft w:val="0"/>
      <w:marRight w:val="0"/>
      <w:marTop w:val="0"/>
      <w:marBottom w:val="0"/>
      <w:divBdr>
        <w:top w:val="none" w:sz="0" w:space="0" w:color="auto"/>
        <w:left w:val="none" w:sz="0" w:space="0" w:color="auto"/>
        <w:bottom w:val="none" w:sz="0" w:space="0" w:color="auto"/>
        <w:right w:val="none" w:sz="0" w:space="0" w:color="auto"/>
      </w:divBdr>
    </w:div>
    <w:div w:id="56513740">
      <w:bodyDiv w:val="1"/>
      <w:marLeft w:val="0"/>
      <w:marRight w:val="0"/>
      <w:marTop w:val="0"/>
      <w:marBottom w:val="0"/>
      <w:divBdr>
        <w:top w:val="none" w:sz="0" w:space="0" w:color="auto"/>
        <w:left w:val="none" w:sz="0" w:space="0" w:color="auto"/>
        <w:bottom w:val="none" w:sz="0" w:space="0" w:color="auto"/>
        <w:right w:val="none" w:sz="0" w:space="0" w:color="auto"/>
      </w:divBdr>
    </w:div>
    <w:div w:id="62266450">
      <w:bodyDiv w:val="1"/>
      <w:marLeft w:val="0"/>
      <w:marRight w:val="0"/>
      <w:marTop w:val="0"/>
      <w:marBottom w:val="0"/>
      <w:divBdr>
        <w:top w:val="none" w:sz="0" w:space="0" w:color="auto"/>
        <w:left w:val="none" w:sz="0" w:space="0" w:color="auto"/>
        <w:bottom w:val="none" w:sz="0" w:space="0" w:color="auto"/>
        <w:right w:val="none" w:sz="0" w:space="0" w:color="auto"/>
      </w:divBdr>
    </w:div>
    <w:div w:id="62946828">
      <w:bodyDiv w:val="1"/>
      <w:marLeft w:val="0"/>
      <w:marRight w:val="0"/>
      <w:marTop w:val="0"/>
      <w:marBottom w:val="0"/>
      <w:divBdr>
        <w:top w:val="none" w:sz="0" w:space="0" w:color="auto"/>
        <w:left w:val="none" w:sz="0" w:space="0" w:color="auto"/>
        <w:bottom w:val="none" w:sz="0" w:space="0" w:color="auto"/>
        <w:right w:val="none" w:sz="0" w:space="0" w:color="auto"/>
      </w:divBdr>
      <w:divsChild>
        <w:div w:id="807674628">
          <w:marLeft w:val="0"/>
          <w:marRight w:val="0"/>
          <w:marTop w:val="0"/>
          <w:marBottom w:val="0"/>
          <w:divBdr>
            <w:top w:val="none" w:sz="0" w:space="0" w:color="auto"/>
            <w:left w:val="none" w:sz="0" w:space="0" w:color="auto"/>
            <w:bottom w:val="none" w:sz="0" w:space="0" w:color="auto"/>
            <w:right w:val="none" w:sz="0" w:space="0" w:color="auto"/>
          </w:divBdr>
        </w:div>
        <w:div w:id="1680155117">
          <w:marLeft w:val="0"/>
          <w:marRight w:val="0"/>
          <w:marTop w:val="0"/>
          <w:marBottom w:val="0"/>
          <w:divBdr>
            <w:top w:val="none" w:sz="0" w:space="0" w:color="auto"/>
            <w:left w:val="none" w:sz="0" w:space="0" w:color="auto"/>
            <w:bottom w:val="none" w:sz="0" w:space="0" w:color="auto"/>
            <w:right w:val="none" w:sz="0" w:space="0" w:color="auto"/>
          </w:divBdr>
        </w:div>
      </w:divsChild>
    </w:div>
    <w:div w:id="64306757">
      <w:bodyDiv w:val="1"/>
      <w:marLeft w:val="0"/>
      <w:marRight w:val="0"/>
      <w:marTop w:val="0"/>
      <w:marBottom w:val="0"/>
      <w:divBdr>
        <w:top w:val="none" w:sz="0" w:space="0" w:color="auto"/>
        <w:left w:val="none" w:sz="0" w:space="0" w:color="auto"/>
        <w:bottom w:val="none" w:sz="0" w:space="0" w:color="auto"/>
        <w:right w:val="none" w:sz="0" w:space="0" w:color="auto"/>
      </w:divBdr>
    </w:div>
    <w:div w:id="74787442">
      <w:bodyDiv w:val="1"/>
      <w:marLeft w:val="0"/>
      <w:marRight w:val="0"/>
      <w:marTop w:val="0"/>
      <w:marBottom w:val="0"/>
      <w:divBdr>
        <w:top w:val="none" w:sz="0" w:space="0" w:color="auto"/>
        <w:left w:val="none" w:sz="0" w:space="0" w:color="auto"/>
        <w:bottom w:val="none" w:sz="0" w:space="0" w:color="auto"/>
        <w:right w:val="none" w:sz="0" w:space="0" w:color="auto"/>
      </w:divBdr>
    </w:div>
    <w:div w:id="76706784">
      <w:bodyDiv w:val="1"/>
      <w:marLeft w:val="0"/>
      <w:marRight w:val="0"/>
      <w:marTop w:val="0"/>
      <w:marBottom w:val="0"/>
      <w:divBdr>
        <w:top w:val="none" w:sz="0" w:space="0" w:color="auto"/>
        <w:left w:val="none" w:sz="0" w:space="0" w:color="auto"/>
        <w:bottom w:val="none" w:sz="0" w:space="0" w:color="auto"/>
        <w:right w:val="none" w:sz="0" w:space="0" w:color="auto"/>
      </w:divBdr>
      <w:divsChild>
        <w:div w:id="654146596">
          <w:marLeft w:val="0"/>
          <w:marRight w:val="0"/>
          <w:marTop w:val="0"/>
          <w:marBottom w:val="0"/>
          <w:divBdr>
            <w:top w:val="single" w:sz="2" w:space="0" w:color="D9D9E3"/>
            <w:left w:val="single" w:sz="2" w:space="0" w:color="D9D9E3"/>
            <w:bottom w:val="single" w:sz="2" w:space="0" w:color="D9D9E3"/>
            <w:right w:val="single" w:sz="2" w:space="0" w:color="D9D9E3"/>
          </w:divBdr>
          <w:divsChild>
            <w:div w:id="1524241734">
              <w:marLeft w:val="0"/>
              <w:marRight w:val="0"/>
              <w:marTop w:val="0"/>
              <w:marBottom w:val="0"/>
              <w:divBdr>
                <w:top w:val="single" w:sz="2" w:space="0" w:color="D9D9E3"/>
                <w:left w:val="single" w:sz="2" w:space="0" w:color="D9D9E3"/>
                <w:bottom w:val="single" w:sz="2" w:space="0" w:color="D9D9E3"/>
                <w:right w:val="single" w:sz="2" w:space="0" w:color="D9D9E3"/>
              </w:divBdr>
              <w:divsChild>
                <w:div w:id="939752205">
                  <w:marLeft w:val="0"/>
                  <w:marRight w:val="0"/>
                  <w:marTop w:val="0"/>
                  <w:marBottom w:val="0"/>
                  <w:divBdr>
                    <w:top w:val="single" w:sz="2" w:space="0" w:color="D9D9E3"/>
                    <w:left w:val="single" w:sz="2" w:space="0" w:color="D9D9E3"/>
                    <w:bottom w:val="single" w:sz="2" w:space="0" w:color="D9D9E3"/>
                    <w:right w:val="single" w:sz="2" w:space="0" w:color="D9D9E3"/>
                  </w:divBdr>
                  <w:divsChild>
                    <w:div w:id="1204056624">
                      <w:marLeft w:val="0"/>
                      <w:marRight w:val="0"/>
                      <w:marTop w:val="0"/>
                      <w:marBottom w:val="0"/>
                      <w:divBdr>
                        <w:top w:val="single" w:sz="2" w:space="0" w:color="D9D9E3"/>
                        <w:left w:val="single" w:sz="2" w:space="0" w:color="D9D9E3"/>
                        <w:bottom w:val="single" w:sz="2" w:space="0" w:color="D9D9E3"/>
                        <w:right w:val="single" w:sz="2" w:space="0" w:color="D9D9E3"/>
                      </w:divBdr>
                      <w:divsChild>
                        <w:div w:id="1805585964">
                          <w:marLeft w:val="0"/>
                          <w:marRight w:val="0"/>
                          <w:marTop w:val="0"/>
                          <w:marBottom w:val="0"/>
                          <w:divBdr>
                            <w:top w:val="single" w:sz="2" w:space="0" w:color="auto"/>
                            <w:left w:val="single" w:sz="2" w:space="0" w:color="auto"/>
                            <w:bottom w:val="single" w:sz="6" w:space="0" w:color="auto"/>
                            <w:right w:val="single" w:sz="2" w:space="0" w:color="auto"/>
                          </w:divBdr>
                          <w:divsChild>
                            <w:div w:id="852064110">
                              <w:marLeft w:val="0"/>
                              <w:marRight w:val="0"/>
                              <w:marTop w:val="100"/>
                              <w:marBottom w:val="100"/>
                              <w:divBdr>
                                <w:top w:val="single" w:sz="2" w:space="0" w:color="D9D9E3"/>
                                <w:left w:val="single" w:sz="2" w:space="0" w:color="D9D9E3"/>
                                <w:bottom w:val="single" w:sz="2" w:space="0" w:color="D9D9E3"/>
                                <w:right w:val="single" w:sz="2" w:space="0" w:color="D9D9E3"/>
                              </w:divBdr>
                              <w:divsChild>
                                <w:div w:id="129325243">
                                  <w:marLeft w:val="0"/>
                                  <w:marRight w:val="0"/>
                                  <w:marTop w:val="0"/>
                                  <w:marBottom w:val="0"/>
                                  <w:divBdr>
                                    <w:top w:val="single" w:sz="2" w:space="0" w:color="D9D9E3"/>
                                    <w:left w:val="single" w:sz="2" w:space="0" w:color="D9D9E3"/>
                                    <w:bottom w:val="single" w:sz="2" w:space="0" w:color="D9D9E3"/>
                                    <w:right w:val="single" w:sz="2" w:space="0" w:color="D9D9E3"/>
                                  </w:divBdr>
                                  <w:divsChild>
                                    <w:div w:id="987781890">
                                      <w:marLeft w:val="0"/>
                                      <w:marRight w:val="0"/>
                                      <w:marTop w:val="0"/>
                                      <w:marBottom w:val="0"/>
                                      <w:divBdr>
                                        <w:top w:val="single" w:sz="2" w:space="0" w:color="D9D9E3"/>
                                        <w:left w:val="single" w:sz="2" w:space="0" w:color="D9D9E3"/>
                                        <w:bottom w:val="single" w:sz="2" w:space="0" w:color="D9D9E3"/>
                                        <w:right w:val="single" w:sz="2" w:space="0" w:color="D9D9E3"/>
                                      </w:divBdr>
                                      <w:divsChild>
                                        <w:div w:id="348531209">
                                          <w:marLeft w:val="0"/>
                                          <w:marRight w:val="0"/>
                                          <w:marTop w:val="0"/>
                                          <w:marBottom w:val="0"/>
                                          <w:divBdr>
                                            <w:top w:val="single" w:sz="2" w:space="0" w:color="D9D9E3"/>
                                            <w:left w:val="single" w:sz="2" w:space="0" w:color="D9D9E3"/>
                                            <w:bottom w:val="single" w:sz="2" w:space="0" w:color="D9D9E3"/>
                                            <w:right w:val="single" w:sz="2" w:space="0" w:color="D9D9E3"/>
                                          </w:divBdr>
                                          <w:divsChild>
                                            <w:div w:id="380252337">
                                              <w:marLeft w:val="0"/>
                                              <w:marRight w:val="0"/>
                                              <w:marTop w:val="0"/>
                                              <w:marBottom w:val="0"/>
                                              <w:divBdr>
                                                <w:top w:val="single" w:sz="2" w:space="0" w:color="D9D9E3"/>
                                                <w:left w:val="single" w:sz="2" w:space="0" w:color="D9D9E3"/>
                                                <w:bottom w:val="single" w:sz="2" w:space="0" w:color="D9D9E3"/>
                                                <w:right w:val="single" w:sz="2" w:space="0" w:color="D9D9E3"/>
                                              </w:divBdr>
                                              <w:divsChild>
                                                <w:div w:id="1476526901">
                                                  <w:marLeft w:val="0"/>
                                                  <w:marRight w:val="0"/>
                                                  <w:marTop w:val="0"/>
                                                  <w:marBottom w:val="0"/>
                                                  <w:divBdr>
                                                    <w:top w:val="single" w:sz="2" w:space="0" w:color="D9D9E3"/>
                                                    <w:left w:val="single" w:sz="2" w:space="0" w:color="D9D9E3"/>
                                                    <w:bottom w:val="single" w:sz="2" w:space="0" w:color="D9D9E3"/>
                                                    <w:right w:val="single" w:sz="2" w:space="0" w:color="D9D9E3"/>
                                                  </w:divBdr>
                                                  <w:divsChild>
                                                    <w:div w:id="1219056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48218715">
          <w:marLeft w:val="0"/>
          <w:marRight w:val="0"/>
          <w:marTop w:val="0"/>
          <w:marBottom w:val="0"/>
          <w:divBdr>
            <w:top w:val="none" w:sz="0" w:space="0" w:color="auto"/>
            <w:left w:val="none" w:sz="0" w:space="0" w:color="auto"/>
            <w:bottom w:val="none" w:sz="0" w:space="0" w:color="auto"/>
            <w:right w:val="none" w:sz="0" w:space="0" w:color="auto"/>
          </w:divBdr>
          <w:divsChild>
            <w:div w:id="845173282">
              <w:marLeft w:val="0"/>
              <w:marRight w:val="0"/>
              <w:marTop w:val="0"/>
              <w:marBottom w:val="0"/>
              <w:divBdr>
                <w:top w:val="single" w:sz="2" w:space="0" w:color="D9D9E3"/>
                <w:left w:val="single" w:sz="2" w:space="0" w:color="D9D9E3"/>
                <w:bottom w:val="single" w:sz="2" w:space="0" w:color="D9D9E3"/>
                <w:right w:val="single" w:sz="2" w:space="0" w:color="D9D9E3"/>
              </w:divBdr>
              <w:divsChild>
                <w:div w:id="285310232">
                  <w:marLeft w:val="0"/>
                  <w:marRight w:val="0"/>
                  <w:marTop w:val="0"/>
                  <w:marBottom w:val="0"/>
                  <w:divBdr>
                    <w:top w:val="single" w:sz="2" w:space="0" w:color="D9D9E3"/>
                    <w:left w:val="single" w:sz="2" w:space="0" w:color="D9D9E3"/>
                    <w:bottom w:val="single" w:sz="2" w:space="0" w:color="D9D9E3"/>
                    <w:right w:val="single" w:sz="2" w:space="0" w:color="D9D9E3"/>
                  </w:divBdr>
                  <w:divsChild>
                    <w:div w:id="684138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0855968">
      <w:bodyDiv w:val="1"/>
      <w:marLeft w:val="0"/>
      <w:marRight w:val="0"/>
      <w:marTop w:val="0"/>
      <w:marBottom w:val="0"/>
      <w:divBdr>
        <w:top w:val="none" w:sz="0" w:space="0" w:color="auto"/>
        <w:left w:val="none" w:sz="0" w:space="0" w:color="auto"/>
        <w:bottom w:val="none" w:sz="0" w:space="0" w:color="auto"/>
        <w:right w:val="none" w:sz="0" w:space="0" w:color="auto"/>
      </w:divBdr>
    </w:div>
    <w:div w:id="99183236">
      <w:bodyDiv w:val="1"/>
      <w:marLeft w:val="0"/>
      <w:marRight w:val="0"/>
      <w:marTop w:val="0"/>
      <w:marBottom w:val="0"/>
      <w:divBdr>
        <w:top w:val="none" w:sz="0" w:space="0" w:color="auto"/>
        <w:left w:val="none" w:sz="0" w:space="0" w:color="auto"/>
        <w:bottom w:val="none" w:sz="0" w:space="0" w:color="auto"/>
        <w:right w:val="none" w:sz="0" w:space="0" w:color="auto"/>
      </w:divBdr>
    </w:div>
    <w:div w:id="103036699">
      <w:bodyDiv w:val="1"/>
      <w:marLeft w:val="0"/>
      <w:marRight w:val="0"/>
      <w:marTop w:val="0"/>
      <w:marBottom w:val="0"/>
      <w:divBdr>
        <w:top w:val="none" w:sz="0" w:space="0" w:color="auto"/>
        <w:left w:val="none" w:sz="0" w:space="0" w:color="auto"/>
        <w:bottom w:val="none" w:sz="0" w:space="0" w:color="auto"/>
        <w:right w:val="none" w:sz="0" w:space="0" w:color="auto"/>
      </w:divBdr>
    </w:div>
    <w:div w:id="105196003">
      <w:bodyDiv w:val="1"/>
      <w:marLeft w:val="0"/>
      <w:marRight w:val="0"/>
      <w:marTop w:val="0"/>
      <w:marBottom w:val="0"/>
      <w:divBdr>
        <w:top w:val="none" w:sz="0" w:space="0" w:color="auto"/>
        <w:left w:val="none" w:sz="0" w:space="0" w:color="auto"/>
        <w:bottom w:val="none" w:sz="0" w:space="0" w:color="auto"/>
        <w:right w:val="none" w:sz="0" w:space="0" w:color="auto"/>
      </w:divBdr>
    </w:div>
    <w:div w:id="110632342">
      <w:bodyDiv w:val="1"/>
      <w:marLeft w:val="0"/>
      <w:marRight w:val="0"/>
      <w:marTop w:val="0"/>
      <w:marBottom w:val="0"/>
      <w:divBdr>
        <w:top w:val="none" w:sz="0" w:space="0" w:color="auto"/>
        <w:left w:val="none" w:sz="0" w:space="0" w:color="auto"/>
        <w:bottom w:val="none" w:sz="0" w:space="0" w:color="auto"/>
        <w:right w:val="none" w:sz="0" w:space="0" w:color="auto"/>
      </w:divBdr>
    </w:div>
    <w:div w:id="115832833">
      <w:bodyDiv w:val="1"/>
      <w:marLeft w:val="0"/>
      <w:marRight w:val="0"/>
      <w:marTop w:val="0"/>
      <w:marBottom w:val="0"/>
      <w:divBdr>
        <w:top w:val="none" w:sz="0" w:space="0" w:color="auto"/>
        <w:left w:val="none" w:sz="0" w:space="0" w:color="auto"/>
        <w:bottom w:val="none" w:sz="0" w:space="0" w:color="auto"/>
        <w:right w:val="none" w:sz="0" w:space="0" w:color="auto"/>
      </w:divBdr>
      <w:divsChild>
        <w:div w:id="748818239">
          <w:marLeft w:val="0"/>
          <w:marRight w:val="0"/>
          <w:marTop w:val="0"/>
          <w:marBottom w:val="0"/>
          <w:divBdr>
            <w:top w:val="none" w:sz="0" w:space="0" w:color="auto"/>
            <w:left w:val="none" w:sz="0" w:space="0" w:color="auto"/>
            <w:bottom w:val="none" w:sz="0" w:space="0" w:color="auto"/>
            <w:right w:val="none" w:sz="0" w:space="0" w:color="auto"/>
          </w:divBdr>
        </w:div>
        <w:div w:id="1995835699">
          <w:marLeft w:val="0"/>
          <w:marRight w:val="0"/>
          <w:marTop w:val="0"/>
          <w:marBottom w:val="0"/>
          <w:divBdr>
            <w:top w:val="none" w:sz="0" w:space="0" w:color="auto"/>
            <w:left w:val="none" w:sz="0" w:space="0" w:color="auto"/>
            <w:bottom w:val="none" w:sz="0" w:space="0" w:color="auto"/>
            <w:right w:val="none" w:sz="0" w:space="0" w:color="auto"/>
          </w:divBdr>
        </w:div>
      </w:divsChild>
    </w:div>
    <w:div w:id="116722839">
      <w:bodyDiv w:val="1"/>
      <w:marLeft w:val="0"/>
      <w:marRight w:val="0"/>
      <w:marTop w:val="0"/>
      <w:marBottom w:val="0"/>
      <w:divBdr>
        <w:top w:val="none" w:sz="0" w:space="0" w:color="auto"/>
        <w:left w:val="none" w:sz="0" w:space="0" w:color="auto"/>
        <w:bottom w:val="none" w:sz="0" w:space="0" w:color="auto"/>
        <w:right w:val="none" w:sz="0" w:space="0" w:color="auto"/>
      </w:divBdr>
    </w:div>
    <w:div w:id="120000660">
      <w:bodyDiv w:val="1"/>
      <w:marLeft w:val="0"/>
      <w:marRight w:val="0"/>
      <w:marTop w:val="0"/>
      <w:marBottom w:val="0"/>
      <w:divBdr>
        <w:top w:val="none" w:sz="0" w:space="0" w:color="auto"/>
        <w:left w:val="none" w:sz="0" w:space="0" w:color="auto"/>
        <w:bottom w:val="none" w:sz="0" w:space="0" w:color="auto"/>
        <w:right w:val="none" w:sz="0" w:space="0" w:color="auto"/>
      </w:divBdr>
    </w:div>
    <w:div w:id="122381884">
      <w:bodyDiv w:val="1"/>
      <w:marLeft w:val="0"/>
      <w:marRight w:val="0"/>
      <w:marTop w:val="0"/>
      <w:marBottom w:val="0"/>
      <w:divBdr>
        <w:top w:val="none" w:sz="0" w:space="0" w:color="auto"/>
        <w:left w:val="none" w:sz="0" w:space="0" w:color="auto"/>
        <w:bottom w:val="none" w:sz="0" w:space="0" w:color="auto"/>
        <w:right w:val="none" w:sz="0" w:space="0" w:color="auto"/>
      </w:divBdr>
    </w:div>
    <w:div w:id="125659535">
      <w:bodyDiv w:val="1"/>
      <w:marLeft w:val="0"/>
      <w:marRight w:val="0"/>
      <w:marTop w:val="0"/>
      <w:marBottom w:val="0"/>
      <w:divBdr>
        <w:top w:val="none" w:sz="0" w:space="0" w:color="auto"/>
        <w:left w:val="none" w:sz="0" w:space="0" w:color="auto"/>
        <w:bottom w:val="none" w:sz="0" w:space="0" w:color="auto"/>
        <w:right w:val="none" w:sz="0" w:space="0" w:color="auto"/>
      </w:divBdr>
    </w:div>
    <w:div w:id="127478539">
      <w:bodyDiv w:val="1"/>
      <w:marLeft w:val="0"/>
      <w:marRight w:val="0"/>
      <w:marTop w:val="0"/>
      <w:marBottom w:val="0"/>
      <w:divBdr>
        <w:top w:val="none" w:sz="0" w:space="0" w:color="auto"/>
        <w:left w:val="none" w:sz="0" w:space="0" w:color="auto"/>
        <w:bottom w:val="none" w:sz="0" w:space="0" w:color="auto"/>
        <w:right w:val="none" w:sz="0" w:space="0" w:color="auto"/>
      </w:divBdr>
    </w:div>
    <w:div w:id="175659337">
      <w:bodyDiv w:val="1"/>
      <w:marLeft w:val="0"/>
      <w:marRight w:val="0"/>
      <w:marTop w:val="0"/>
      <w:marBottom w:val="0"/>
      <w:divBdr>
        <w:top w:val="none" w:sz="0" w:space="0" w:color="auto"/>
        <w:left w:val="none" w:sz="0" w:space="0" w:color="auto"/>
        <w:bottom w:val="none" w:sz="0" w:space="0" w:color="auto"/>
        <w:right w:val="none" w:sz="0" w:space="0" w:color="auto"/>
      </w:divBdr>
    </w:div>
    <w:div w:id="178273154">
      <w:bodyDiv w:val="1"/>
      <w:marLeft w:val="0"/>
      <w:marRight w:val="0"/>
      <w:marTop w:val="0"/>
      <w:marBottom w:val="0"/>
      <w:divBdr>
        <w:top w:val="none" w:sz="0" w:space="0" w:color="auto"/>
        <w:left w:val="none" w:sz="0" w:space="0" w:color="auto"/>
        <w:bottom w:val="none" w:sz="0" w:space="0" w:color="auto"/>
        <w:right w:val="none" w:sz="0" w:space="0" w:color="auto"/>
      </w:divBdr>
    </w:div>
    <w:div w:id="187761926">
      <w:bodyDiv w:val="1"/>
      <w:marLeft w:val="0"/>
      <w:marRight w:val="0"/>
      <w:marTop w:val="0"/>
      <w:marBottom w:val="0"/>
      <w:divBdr>
        <w:top w:val="none" w:sz="0" w:space="0" w:color="auto"/>
        <w:left w:val="none" w:sz="0" w:space="0" w:color="auto"/>
        <w:bottom w:val="none" w:sz="0" w:space="0" w:color="auto"/>
        <w:right w:val="none" w:sz="0" w:space="0" w:color="auto"/>
      </w:divBdr>
    </w:div>
    <w:div w:id="215314274">
      <w:bodyDiv w:val="1"/>
      <w:marLeft w:val="0"/>
      <w:marRight w:val="0"/>
      <w:marTop w:val="0"/>
      <w:marBottom w:val="0"/>
      <w:divBdr>
        <w:top w:val="none" w:sz="0" w:space="0" w:color="auto"/>
        <w:left w:val="none" w:sz="0" w:space="0" w:color="auto"/>
        <w:bottom w:val="none" w:sz="0" w:space="0" w:color="auto"/>
        <w:right w:val="none" w:sz="0" w:space="0" w:color="auto"/>
      </w:divBdr>
    </w:div>
    <w:div w:id="216208706">
      <w:bodyDiv w:val="1"/>
      <w:marLeft w:val="0"/>
      <w:marRight w:val="0"/>
      <w:marTop w:val="0"/>
      <w:marBottom w:val="0"/>
      <w:divBdr>
        <w:top w:val="none" w:sz="0" w:space="0" w:color="auto"/>
        <w:left w:val="none" w:sz="0" w:space="0" w:color="auto"/>
        <w:bottom w:val="none" w:sz="0" w:space="0" w:color="auto"/>
        <w:right w:val="none" w:sz="0" w:space="0" w:color="auto"/>
      </w:divBdr>
    </w:div>
    <w:div w:id="218395805">
      <w:bodyDiv w:val="1"/>
      <w:marLeft w:val="0"/>
      <w:marRight w:val="0"/>
      <w:marTop w:val="0"/>
      <w:marBottom w:val="0"/>
      <w:divBdr>
        <w:top w:val="none" w:sz="0" w:space="0" w:color="auto"/>
        <w:left w:val="none" w:sz="0" w:space="0" w:color="auto"/>
        <w:bottom w:val="none" w:sz="0" w:space="0" w:color="auto"/>
        <w:right w:val="none" w:sz="0" w:space="0" w:color="auto"/>
      </w:divBdr>
    </w:div>
    <w:div w:id="233584785">
      <w:bodyDiv w:val="1"/>
      <w:marLeft w:val="0"/>
      <w:marRight w:val="0"/>
      <w:marTop w:val="0"/>
      <w:marBottom w:val="0"/>
      <w:divBdr>
        <w:top w:val="none" w:sz="0" w:space="0" w:color="auto"/>
        <w:left w:val="none" w:sz="0" w:space="0" w:color="auto"/>
        <w:bottom w:val="none" w:sz="0" w:space="0" w:color="auto"/>
        <w:right w:val="none" w:sz="0" w:space="0" w:color="auto"/>
      </w:divBdr>
    </w:div>
    <w:div w:id="242691274">
      <w:bodyDiv w:val="1"/>
      <w:marLeft w:val="0"/>
      <w:marRight w:val="0"/>
      <w:marTop w:val="0"/>
      <w:marBottom w:val="0"/>
      <w:divBdr>
        <w:top w:val="none" w:sz="0" w:space="0" w:color="auto"/>
        <w:left w:val="none" w:sz="0" w:space="0" w:color="auto"/>
        <w:bottom w:val="none" w:sz="0" w:space="0" w:color="auto"/>
        <w:right w:val="none" w:sz="0" w:space="0" w:color="auto"/>
      </w:divBdr>
    </w:div>
    <w:div w:id="243758573">
      <w:bodyDiv w:val="1"/>
      <w:marLeft w:val="0"/>
      <w:marRight w:val="0"/>
      <w:marTop w:val="0"/>
      <w:marBottom w:val="0"/>
      <w:divBdr>
        <w:top w:val="none" w:sz="0" w:space="0" w:color="auto"/>
        <w:left w:val="none" w:sz="0" w:space="0" w:color="auto"/>
        <w:bottom w:val="none" w:sz="0" w:space="0" w:color="auto"/>
        <w:right w:val="none" w:sz="0" w:space="0" w:color="auto"/>
      </w:divBdr>
    </w:div>
    <w:div w:id="265382330">
      <w:bodyDiv w:val="1"/>
      <w:marLeft w:val="0"/>
      <w:marRight w:val="0"/>
      <w:marTop w:val="0"/>
      <w:marBottom w:val="0"/>
      <w:divBdr>
        <w:top w:val="none" w:sz="0" w:space="0" w:color="auto"/>
        <w:left w:val="none" w:sz="0" w:space="0" w:color="auto"/>
        <w:bottom w:val="none" w:sz="0" w:space="0" w:color="auto"/>
        <w:right w:val="none" w:sz="0" w:space="0" w:color="auto"/>
      </w:divBdr>
    </w:div>
    <w:div w:id="272252407">
      <w:bodyDiv w:val="1"/>
      <w:marLeft w:val="0"/>
      <w:marRight w:val="0"/>
      <w:marTop w:val="0"/>
      <w:marBottom w:val="0"/>
      <w:divBdr>
        <w:top w:val="none" w:sz="0" w:space="0" w:color="auto"/>
        <w:left w:val="none" w:sz="0" w:space="0" w:color="auto"/>
        <w:bottom w:val="none" w:sz="0" w:space="0" w:color="auto"/>
        <w:right w:val="none" w:sz="0" w:space="0" w:color="auto"/>
      </w:divBdr>
    </w:div>
    <w:div w:id="289095067">
      <w:bodyDiv w:val="1"/>
      <w:marLeft w:val="0"/>
      <w:marRight w:val="0"/>
      <w:marTop w:val="0"/>
      <w:marBottom w:val="0"/>
      <w:divBdr>
        <w:top w:val="none" w:sz="0" w:space="0" w:color="auto"/>
        <w:left w:val="none" w:sz="0" w:space="0" w:color="auto"/>
        <w:bottom w:val="none" w:sz="0" w:space="0" w:color="auto"/>
        <w:right w:val="none" w:sz="0" w:space="0" w:color="auto"/>
      </w:divBdr>
    </w:div>
    <w:div w:id="294411233">
      <w:bodyDiv w:val="1"/>
      <w:marLeft w:val="0"/>
      <w:marRight w:val="0"/>
      <w:marTop w:val="0"/>
      <w:marBottom w:val="0"/>
      <w:divBdr>
        <w:top w:val="none" w:sz="0" w:space="0" w:color="auto"/>
        <w:left w:val="none" w:sz="0" w:space="0" w:color="auto"/>
        <w:bottom w:val="none" w:sz="0" w:space="0" w:color="auto"/>
        <w:right w:val="none" w:sz="0" w:space="0" w:color="auto"/>
      </w:divBdr>
    </w:div>
    <w:div w:id="294994855">
      <w:bodyDiv w:val="1"/>
      <w:marLeft w:val="0"/>
      <w:marRight w:val="0"/>
      <w:marTop w:val="0"/>
      <w:marBottom w:val="0"/>
      <w:divBdr>
        <w:top w:val="none" w:sz="0" w:space="0" w:color="auto"/>
        <w:left w:val="none" w:sz="0" w:space="0" w:color="auto"/>
        <w:bottom w:val="none" w:sz="0" w:space="0" w:color="auto"/>
        <w:right w:val="none" w:sz="0" w:space="0" w:color="auto"/>
      </w:divBdr>
    </w:div>
    <w:div w:id="311981837">
      <w:bodyDiv w:val="1"/>
      <w:marLeft w:val="0"/>
      <w:marRight w:val="0"/>
      <w:marTop w:val="0"/>
      <w:marBottom w:val="0"/>
      <w:divBdr>
        <w:top w:val="none" w:sz="0" w:space="0" w:color="auto"/>
        <w:left w:val="none" w:sz="0" w:space="0" w:color="auto"/>
        <w:bottom w:val="none" w:sz="0" w:space="0" w:color="auto"/>
        <w:right w:val="none" w:sz="0" w:space="0" w:color="auto"/>
      </w:divBdr>
    </w:div>
    <w:div w:id="333070735">
      <w:bodyDiv w:val="1"/>
      <w:marLeft w:val="0"/>
      <w:marRight w:val="0"/>
      <w:marTop w:val="0"/>
      <w:marBottom w:val="0"/>
      <w:divBdr>
        <w:top w:val="none" w:sz="0" w:space="0" w:color="auto"/>
        <w:left w:val="none" w:sz="0" w:space="0" w:color="auto"/>
        <w:bottom w:val="none" w:sz="0" w:space="0" w:color="auto"/>
        <w:right w:val="none" w:sz="0" w:space="0" w:color="auto"/>
      </w:divBdr>
    </w:div>
    <w:div w:id="337120747">
      <w:bodyDiv w:val="1"/>
      <w:marLeft w:val="0"/>
      <w:marRight w:val="0"/>
      <w:marTop w:val="0"/>
      <w:marBottom w:val="0"/>
      <w:divBdr>
        <w:top w:val="none" w:sz="0" w:space="0" w:color="auto"/>
        <w:left w:val="none" w:sz="0" w:space="0" w:color="auto"/>
        <w:bottom w:val="none" w:sz="0" w:space="0" w:color="auto"/>
        <w:right w:val="none" w:sz="0" w:space="0" w:color="auto"/>
      </w:divBdr>
    </w:div>
    <w:div w:id="339115373">
      <w:bodyDiv w:val="1"/>
      <w:marLeft w:val="0"/>
      <w:marRight w:val="0"/>
      <w:marTop w:val="0"/>
      <w:marBottom w:val="0"/>
      <w:divBdr>
        <w:top w:val="none" w:sz="0" w:space="0" w:color="auto"/>
        <w:left w:val="none" w:sz="0" w:space="0" w:color="auto"/>
        <w:bottom w:val="none" w:sz="0" w:space="0" w:color="auto"/>
        <w:right w:val="none" w:sz="0" w:space="0" w:color="auto"/>
      </w:divBdr>
      <w:divsChild>
        <w:div w:id="584533307">
          <w:marLeft w:val="60"/>
          <w:marRight w:val="0"/>
          <w:marTop w:val="0"/>
          <w:marBottom w:val="0"/>
          <w:divBdr>
            <w:top w:val="none" w:sz="0" w:space="0" w:color="auto"/>
            <w:left w:val="none" w:sz="0" w:space="0" w:color="auto"/>
            <w:bottom w:val="none" w:sz="0" w:space="0" w:color="auto"/>
            <w:right w:val="none" w:sz="0" w:space="0" w:color="auto"/>
          </w:divBdr>
          <w:divsChild>
            <w:div w:id="2095012948">
              <w:marLeft w:val="0"/>
              <w:marRight w:val="0"/>
              <w:marTop w:val="0"/>
              <w:marBottom w:val="0"/>
              <w:divBdr>
                <w:top w:val="none" w:sz="0" w:space="0" w:color="auto"/>
                <w:left w:val="none" w:sz="0" w:space="0" w:color="auto"/>
                <w:bottom w:val="none" w:sz="0" w:space="0" w:color="auto"/>
                <w:right w:val="none" w:sz="0" w:space="0" w:color="auto"/>
              </w:divBdr>
              <w:divsChild>
                <w:div w:id="173173439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355228258">
      <w:bodyDiv w:val="1"/>
      <w:marLeft w:val="0"/>
      <w:marRight w:val="0"/>
      <w:marTop w:val="0"/>
      <w:marBottom w:val="0"/>
      <w:divBdr>
        <w:top w:val="none" w:sz="0" w:space="0" w:color="auto"/>
        <w:left w:val="none" w:sz="0" w:space="0" w:color="auto"/>
        <w:bottom w:val="none" w:sz="0" w:space="0" w:color="auto"/>
        <w:right w:val="none" w:sz="0" w:space="0" w:color="auto"/>
      </w:divBdr>
    </w:div>
    <w:div w:id="370229569">
      <w:bodyDiv w:val="1"/>
      <w:marLeft w:val="0"/>
      <w:marRight w:val="0"/>
      <w:marTop w:val="0"/>
      <w:marBottom w:val="0"/>
      <w:divBdr>
        <w:top w:val="none" w:sz="0" w:space="0" w:color="auto"/>
        <w:left w:val="none" w:sz="0" w:space="0" w:color="auto"/>
        <w:bottom w:val="none" w:sz="0" w:space="0" w:color="auto"/>
        <w:right w:val="none" w:sz="0" w:space="0" w:color="auto"/>
      </w:divBdr>
      <w:divsChild>
        <w:div w:id="219364606">
          <w:marLeft w:val="0"/>
          <w:marRight w:val="0"/>
          <w:marTop w:val="0"/>
          <w:marBottom w:val="0"/>
          <w:divBdr>
            <w:top w:val="none" w:sz="0" w:space="0" w:color="auto"/>
            <w:left w:val="none" w:sz="0" w:space="0" w:color="auto"/>
            <w:bottom w:val="none" w:sz="0" w:space="0" w:color="auto"/>
            <w:right w:val="none" w:sz="0" w:space="0" w:color="auto"/>
          </w:divBdr>
        </w:div>
        <w:div w:id="2066758120">
          <w:marLeft w:val="0"/>
          <w:marRight w:val="0"/>
          <w:marTop w:val="0"/>
          <w:marBottom w:val="0"/>
          <w:divBdr>
            <w:top w:val="none" w:sz="0" w:space="0" w:color="auto"/>
            <w:left w:val="none" w:sz="0" w:space="0" w:color="auto"/>
            <w:bottom w:val="none" w:sz="0" w:space="0" w:color="auto"/>
            <w:right w:val="none" w:sz="0" w:space="0" w:color="auto"/>
          </w:divBdr>
        </w:div>
      </w:divsChild>
    </w:div>
    <w:div w:id="370492895">
      <w:bodyDiv w:val="1"/>
      <w:marLeft w:val="0"/>
      <w:marRight w:val="0"/>
      <w:marTop w:val="0"/>
      <w:marBottom w:val="0"/>
      <w:divBdr>
        <w:top w:val="none" w:sz="0" w:space="0" w:color="auto"/>
        <w:left w:val="none" w:sz="0" w:space="0" w:color="auto"/>
        <w:bottom w:val="none" w:sz="0" w:space="0" w:color="auto"/>
        <w:right w:val="none" w:sz="0" w:space="0" w:color="auto"/>
      </w:divBdr>
    </w:div>
    <w:div w:id="391930811">
      <w:bodyDiv w:val="1"/>
      <w:marLeft w:val="0"/>
      <w:marRight w:val="0"/>
      <w:marTop w:val="0"/>
      <w:marBottom w:val="0"/>
      <w:divBdr>
        <w:top w:val="none" w:sz="0" w:space="0" w:color="auto"/>
        <w:left w:val="none" w:sz="0" w:space="0" w:color="auto"/>
        <w:bottom w:val="none" w:sz="0" w:space="0" w:color="auto"/>
        <w:right w:val="none" w:sz="0" w:space="0" w:color="auto"/>
      </w:divBdr>
    </w:div>
    <w:div w:id="402528215">
      <w:bodyDiv w:val="1"/>
      <w:marLeft w:val="0"/>
      <w:marRight w:val="0"/>
      <w:marTop w:val="0"/>
      <w:marBottom w:val="0"/>
      <w:divBdr>
        <w:top w:val="none" w:sz="0" w:space="0" w:color="auto"/>
        <w:left w:val="none" w:sz="0" w:space="0" w:color="auto"/>
        <w:bottom w:val="none" w:sz="0" w:space="0" w:color="auto"/>
        <w:right w:val="none" w:sz="0" w:space="0" w:color="auto"/>
      </w:divBdr>
    </w:div>
    <w:div w:id="419913311">
      <w:bodyDiv w:val="1"/>
      <w:marLeft w:val="0"/>
      <w:marRight w:val="0"/>
      <w:marTop w:val="0"/>
      <w:marBottom w:val="0"/>
      <w:divBdr>
        <w:top w:val="none" w:sz="0" w:space="0" w:color="auto"/>
        <w:left w:val="none" w:sz="0" w:space="0" w:color="auto"/>
        <w:bottom w:val="none" w:sz="0" w:space="0" w:color="auto"/>
        <w:right w:val="none" w:sz="0" w:space="0" w:color="auto"/>
      </w:divBdr>
    </w:div>
    <w:div w:id="432937883">
      <w:bodyDiv w:val="1"/>
      <w:marLeft w:val="0"/>
      <w:marRight w:val="0"/>
      <w:marTop w:val="0"/>
      <w:marBottom w:val="0"/>
      <w:divBdr>
        <w:top w:val="none" w:sz="0" w:space="0" w:color="auto"/>
        <w:left w:val="none" w:sz="0" w:space="0" w:color="auto"/>
        <w:bottom w:val="none" w:sz="0" w:space="0" w:color="auto"/>
        <w:right w:val="none" w:sz="0" w:space="0" w:color="auto"/>
      </w:divBdr>
    </w:div>
    <w:div w:id="447092891">
      <w:bodyDiv w:val="1"/>
      <w:marLeft w:val="0"/>
      <w:marRight w:val="0"/>
      <w:marTop w:val="0"/>
      <w:marBottom w:val="0"/>
      <w:divBdr>
        <w:top w:val="none" w:sz="0" w:space="0" w:color="auto"/>
        <w:left w:val="none" w:sz="0" w:space="0" w:color="auto"/>
        <w:bottom w:val="none" w:sz="0" w:space="0" w:color="auto"/>
        <w:right w:val="none" w:sz="0" w:space="0" w:color="auto"/>
      </w:divBdr>
    </w:div>
    <w:div w:id="449131310">
      <w:bodyDiv w:val="1"/>
      <w:marLeft w:val="0"/>
      <w:marRight w:val="0"/>
      <w:marTop w:val="0"/>
      <w:marBottom w:val="0"/>
      <w:divBdr>
        <w:top w:val="none" w:sz="0" w:space="0" w:color="auto"/>
        <w:left w:val="none" w:sz="0" w:space="0" w:color="auto"/>
        <w:bottom w:val="none" w:sz="0" w:space="0" w:color="auto"/>
        <w:right w:val="none" w:sz="0" w:space="0" w:color="auto"/>
      </w:divBdr>
    </w:div>
    <w:div w:id="468673579">
      <w:bodyDiv w:val="1"/>
      <w:marLeft w:val="0"/>
      <w:marRight w:val="0"/>
      <w:marTop w:val="0"/>
      <w:marBottom w:val="0"/>
      <w:divBdr>
        <w:top w:val="none" w:sz="0" w:space="0" w:color="auto"/>
        <w:left w:val="none" w:sz="0" w:space="0" w:color="auto"/>
        <w:bottom w:val="none" w:sz="0" w:space="0" w:color="auto"/>
        <w:right w:val="none" w:sz="0" w:space="0" w:color="auto"/>
      </w:divBdr>
    </w:div>
    <w:div w:id="470514783">
      <w:bodyDiv w:val="1"/>
      <w:marLeft w:val="0"/>
      <w:marRight w:val="0"/>
      <w:marTop w:val="0"/>
      <w:marBottom w:val="0"/>
      <w:divBdr>
        <w:top w:val="none" w:sz="0" w:space="0" w:color="auto"/>
        <w:left w:val="none" w:sz="0" w:space="0" w:color="auto"/>
        <w:bottom w:val="none" w:sz="0" w:space="0" w:color="auto"/>
        <w:right w:val="none" w:sz="0" w:space="0" w:color="auto"/>
      </w:divBdr>
    </w:div>
    <w:div w:id="474491960">
      <w:bodyDiv w:val="1"/>
      <w:marLeft w:val="0"/>
      <w:marRight w:val="0"/>
      <w:marTop w:val="0"/>
      <w:marBottom w:val="0"/>
      <w:divBdr>
        <w:top w:val="none" w:sz="0" w:space="0" w:color="auto"/>
        <w:left w:val="none" w:sz="0" w:space="0" w:color="auto"/>
        <w:bottom w:val="none" w:sz="0" w:space="0" w:color="auto"/>
        <w:right w:val="none" w:sz="0" w:space="0" w:color="auto"/>
      </w:divBdr>
    </w:div>
    <w:div w:id="480653331">
      <w:bodyDiv w:val="1"/>
      <w:marLeft w:val="0"/>
      <w:marRight w:val="0"/>
      <w:marTop w:val="0"/>
      <w:marBottom w:val="0"/>
      <w:divBdr>
        <w:top w:val="none" w:sz="0" w:space="0" w:color="auto"/>
        <w:left w:val="none" w:sz="0" w:space="0" w:color="auto"/>
        <w:bottom w:val="none" w:sz="0" w:space="0" w:color="auto"/>
        <w:right w:val="none" w:sz="0" w:space="0" w:color="auto"/>
      </w:divBdr>
    </w:div>
    <w:div w:id="486559168">
      <w:bodyDiv w:val="1"/>
      <w:marLeft w:val="0"/>
      <w:marRight w:val="0"/>
      <w:marTop w:val="0"/>
      <w:marBottom w:val="0"/>
      <w:divBdr>
        <w:top w:val="none" w:sz="0" w:space="0" w:color="auto"/>
        <w:left w:val="none" w:sz="0" w:space="0" w:color="auto"/>
        <w:bottom w:val="none" w:sz="0" w:space="0" w:color="auto"/>
        <w:right w:val="none" w:sz="0" w:space="0" w:color="auto"/>
      </w:divBdr>
    </w:div>
    <w:div w:id="493961415">
      <w:bodyDiv w:val="1"/>
      <w:marLeft w:val="0"/>
      <w:marRight w:val="0"/>
      <w:marTop w:val="0"/>
      <w:marBottom w:val="0"/>
      <w:divBdr>
        <w:top w:val="none" w:sz="0" w:space="0" w:color="auto"/>
        <w:left w:val="none" w:sz="0" w:space="0" w:color="auto"/>
        <w:bottom w:val="none" w:sz="0" w:space="0" w:color="auto"/>
        <w:right w:val="none" w:sz="0" w:space="0" w:color="auto"/>
      </w:divBdr>
    </w:div>
    <w:div w:id="502354594">
      <w:bodyDiv w:val="1"/>
      <w:marLeft w:val="0"/>
      <w:marRight w:val="0"/>
      <w:marTop w:val="0"/>
      <w:marBottom w:val="0"/>
      <w:divBdr>
        <w:top w:val="none" w:sz="0" w:space="0" w:color="auto"/>
        <w:left w:val="none" w:sz="0" w:space="0" w:color="auto"/>
        <w:bottom w:val="none" w:sz="0" w:space="0" w:color="auto"/>
        <w:right w:val="none" w:sz="0" w:space="0" w:color="auto"/>
      </w:divBdr>
    </w:div>
    <w:div w:id="506097517">
      <w:bodyDiv w:val="1"/>
      <w:marLeft w:val="0"/>
      <w:marRight w:val="0"/>
      <w:marTop w:val="0"/>
      <w:marBottom w:val="0"/>
      <w:divBdr>
        <w:top w:val="none" w:sz="0" w:space="0" w:color="auto"/>
        <w:left w:val="none" w:sz="0" w:space="0" w:color="auto"/>
        <w:bottom w:val="none" w:sz="0" w:space="0" w:color="auto"/>
        <w:right w:val="none" w:sz="0" w:space="0" w:color="auto"/>
      </w:divBdr>
      <w:divsChild>
        <w:div w:id="1945383621">
          <w:marLeft w:val="0"/>
          <w:marRight w:val="0"/>
          <w:marTop w:val="0"/>
          <w:marBottom w:val="0"/>
          <w:divBdr>
            <w:top w:val="none" w:sz="0" w:space="0" w:color="auto"/>
            <w:left w:val="none" w:sz="0" w:space="0" w:color="auto"/>
            <w:bottom w:val="none" w:sz="0" w:space="0" w:color="auto"/>
            <w:right w:val="none" w:sz="0" w:space="0" w:color="auto"/>
          </w:divBdr>
        </w:div>
        <w:div w:id="1245721117">
          <w:marLeft w:val="0"/>
          <w:marRight w:val="0"/>
          <w:marTop w:val="0"/>
          <w:marBottom w:val="0"/>
          <w:divBdr>
            <w:top w:val="none" w:sz="0" w:space="0" w:color="auto"/>
            <w:left w:val="none" w:sz="0" w:space="0" w:color="auto"/>
            <w:bottom w:val="none" w:sz="0" w:space="0" w:color="auto"/>
            <w:right w:val="none" w:sz="0" w:space="0" w:color="auto"/>
          </w:divBdr>
        </w:div>
      </w:divsChild>
    </w:div>
    <w:div w:id="518663109">
      <w:bodyDiv w:val="1"/>
      <w:marLeft w:val="0"/>
      <w:marRight w:val="0"/>
      <w:marTop w:val="0"/>
      <w:marBottom w:val="0"/>
      <w:divBdr>
        <w:top w:val="none" w:sz="0" w:space="0" w:color="auto"/>
        <w:left w:val="none" w:sz="0" w:space="0" w:color="auto"/>
        <w:bottom w:val="none" w:sz="0" w:space="0" w:color="auto"/>
        <w:right w:val="none" w:sz="0" w:space="0" w:color="auto"/>
      </w:divBdr>
    </w:div>
    <w:div w:id="519858354">
      <w:bodyDiv w:val="1"/>
      <w:marLeft w:val="0"/>
      <w:marRight w:val="0"/>
      <w:marTop w:val="0"/>
      <w:marBottom w:val="0"/>
      <w:divBdr>
        <w:top w:val="none" w:sz="0" w:space="0" w:color="auto"/>
        <w:left w:val="none" w:sz="0" w:space="0" w:color="auto"/>
        <w:bottom w:val="none" w:sz="0" w:space="0" w:color="auto"/>
        <w:right w:val="none" w:sz="0" w:space="0" w:color="auto"/>
      </w:divBdr>
    </w:div>
    <w:div w:id="522406445">
      <w:bodyDiv w:val="1"/>
      <w:marLeft w:val="0"/>
      <w:marRight w:val="0"/>
      <w:marTop w:val="0"/>
      <w:marBottom w:val="0"/>
      <w:divBdr>
        <w:top w:val="none" w:sz="0" w:space="0" w:color="auto"/>
        <w:left w:val="none" w:sz="0" w:space="0" w:color="auto"/>
        <w:bottom w:val="none" w:sz="0" w:space="0" w:color="auto"/>
        <w:right w:val="none" w:sz="0" w:space="0" w:color="auto"/>
      </w:divBdr>
    </w:div>
    <w:div w:id="541752886">
      <w:bodyDiv w:val="1"/>
      <w:marLeft w:val="0"/>
      <w:marRight w:val="0"/>
      <w:marTop w:val="0"/>
      <w:marBottom w:val="0"/>
      <w:divBdr>
        <w:top w:val="none" w:sz="0" w:space="0" w:color="auto"/>
        <w:left w:val="none" w:sz="0" w:space="0" w:color="auto"/>
        <w:bottom w:val="none" w:sz="0" w:space="0" w:color="auto"/>
        <w:right w:val="none" w:sz="0" w:space="0" w:color="auto"/>
      </w:divBdr>
    </w:div>
    <w:div w:id="556478247">
      <w:bodyDiv w:val="1"/>
      <w:marLeft w:val="0"/>
      <w:marRight w:val="0"/>
      <w:marTop w:val="0"/>
      <w:marBottom w:val="0"/>
      <w:divBdr>
        <w:top w:val="none" w:sz="0" w:space="0" w:color="auto"/>
        <w:left w:val="none" w:sz="0" w:space="0" w:color="auto"/>
        <w:bottom w:val="none" w:sz="0" w:space="0" w:color="auto"/>
        <w:right w:val="none" w:sz="0" w:space="0" w:color="auto"/>
      </w:divBdr>
    </w:div>
    <w:div w:id="559874369">
      <w:bodyDiv w:val="1"/>
      <w:marLeft w:val="0"/>
      <w:marRight w:val="0"/>
      <w:marTop w:val="0"/>
      <w:marBottom w:val="0"/>
      <w:divBdr>
        <w:top w:val="none" w:sz="0" w:space="0" w:color="auto"/>
        <w:left w:val="none" w:sz="0" w:space="0" w:color="auto"/>
        <w:bottom w:val="none" w:sz="0" w:space="0" w:color="auto"/>
        <w:right w:val="none" w:sz="0" w:space="0" w:color="auto"/>
      </w:divBdr>
    </w:div>
    <w:div w:id="560361369">
      <w:bodyDiv w:val="1"/>
      <w:marLeft w:val="0"/>
      <w:marRight w:val="0"/>
      <w:marTop w:val="0"/>
      <w:marBottom w:val="0"/>
      <w:divBdr>
        <w:top w:val="none" w:sz="0" w:space="0" w:color="auto"/>
        <w:left w:val="none" w:sz="0" w:space="0" w:color="auto"/>
        <w:bottom w:val="none" w:sz="0" w:space="0" w:color="auto"/>
        <w:right w:val="none" w:sz="0" w:space="0" w:color="auto"/>
      </w:divBdr>
    </w:div>
    <w:div w:id="565189245">
      <w:bodyDiv w:val="1"/>
      <w:marLeft w:val="0"/>
      <w:marRight w:val="0"/>
      <w:marTop w:val="0"/>
      <w:marBottom w:val="0"/>
      <w:divBdr>
        <w:top w:val="none" w:sz="0" w:space="0" w:color="auto"/>
        <w:left w:val="none" w:sz="0" w:space="0" w:color="auto"/>
        <w:bottom w:val="none" w:sz="0" w:space="0" w:color="auto"/>
        <w:right w:val="none" w:sz="0" w:space="0" w:color="auto"/>
      </w:divBdr>
    </w:div>
    <w:div w:id="581181204">
      <w:bodyDiv w:val="1"/>
      <w:marLeft w:val="0"/>
      <w:marRight w:val="0"/>
      <w:marTop w:val="0"/>
      <w:marBottom w:val="0"/>
      <w:divBdr>
        <w:top w:val="none" w:sz="0" w:space="0" w:color="auto"/>
        <w:left w:val="none" w:sz="0" w:space="0" w:color="auto"/>
        <w:bottom w:val="none" w:sz="0" w:space="0" w:color="auto"/>
        <w:right w:val="none" w:sz="0" w:space="0" w:color="auto"/>
      </w:divBdr>
    </w:div>
    <w:div w:id="591746262">
      <w:bodyDiv w:val="1"/>
      <w:marLeft w:val="0"/>
      <w:marRight w:val="0"/>
      <w:marTop w:val="0"/>
      <w:marBottom w:val="0"/>
      <w:divBdr>
        <w:top w:val="none" w:sz="0" w:space="0" w:color="auto"/>
        <w:left w:val="none" w:sz="0" w:space="0" w:color="auto"/>
        <w:bottom w:val="none" w:sz="0" w:space="0" w:color="auto"/>
        <w:right w:val="none" w:sz="0" w:space="0" w:color="auto"/>
      </w:divBdr>
    </w:div>
    <w:div w:id="615139684">
      <w:bodyDiv w:val="1"/>
      <w:marLeft w:val="0"/>
      <w:marRight w:val="0"/>
      <w:marTop w:val="0"/>
      <w:marBottom w:val="0"/>
      <w:divBdr>
        <w:top w:val="none" w:sz="0" w:space="0" w:color="auto"/>
        <w:left w:val="none" w:sz="0" w:space="0" w:color="auto"/>
        <w:bottom w:val="none" w:sz="0" w:space="0" w:color="auto"/>
        <w:right w:val="none" w:sz="0" w:space="0" w:color="auto"/>
      </w:divBdr>
    </w:div>
    <w:div w:id="625039156">
      <w:bodyDiv w:val="1"/>
      <w:marLeft w:val="0"/>
      <w:marRight w:val="0"/>
      <w:marTop w:val="0"/>
      <w:marBottom w:val="0"/>
      <w:divBdr>
        <w:top w:val="none" w:sz="0" w:space="0" w:color="auto"/>
        <w:left w:val="none" w:sz="0" w:space="0" w:color="auto"/>
        <w:bottom w:val="none" w:sz="0" w:space="0" w:color="auto"/>
        <w:right w:val="none" w:sz="0" w:space="0" w:color="auto"/>
      </w:divBdr>
    </w:div>
    <w:div w:id="627857684">
      <w:bodyDiv w:val="1"/>
      <w:marLeft w:val="0"/>
      <w:marRight w:val="0"/>
      <w:marTop w:val="0"/>
      <w:marBottom w:val="0"/>
      <w:divBdr>
        <w:top w:val="none" w:sz="0" w:space="0" w:color="auto"/>
        <w:left w:val="none" w:sz="0" w:space="0" w:color="auto"/>
        <w:bottom w:val="none" w:sz="0" w:space="0" w:color="auto"/>
        <w:right w:val="none" w:sz="0" w:space="0" w:color="auto"/>
      </w:divBdr>
    </w:div>
    <w:div w:id="638847529">
      <w:bodyDiv w:val="1"/>
      <w:marLeft w:val="0"/>
      <w:marRight w:val="0"/>
      <w:marTop w:val="0"/>
      <w:marBottom w:val="0"/>
      <w:divBdr>
        <w:top w:val="none" w:sz="0" w:space="0" w:color="auto"/>
        <w:left w:val="none" w:sz="0" w:space="0" w:color="auto"/>
        <w:bottom w:val="none" w:sz="0" w:space="0" w:color="auto"/>
        <w:right w:val="none" w:sz="0" w:space="0" w:color="auto"/>
      </w:divBdr>
    </w:div>
    <w:div w:id="640426740">
      <w:bodyDiv w:val="1"/>
      <w:marLeft w:val="0"/>
      <w:marRight w:val="0"/>
      <w:marTop w:val="0"/>
      <w:marBottom w:val="0"/>
      <w:divBdr>
        <w:top w:val="none" w:sz="0" w:space="0" w:color="auto"/>
        <w:left w:val="none" w:sz="0" w:space="0" w:color="auto"/>
        <w:bottom w:val="none" w:sz="0" w:space="0" w:color="auto"/>
        <w:right w:val="none" w:sz="0" w:space="0" w:color="auto"/>
      </w:divBdr>
    </w:div>
    <w:div w:id="649675295">
      <w:bodyDiv w:val="1"/>
      <w:marLeft w:val="0"/>
      <w:marRight w:val="0"/>
      <w:marTop w:val="0"/>
      <w:marBottom w:val="0"/>
      <w:divBdr>
        <w:top w:val="none" w:sz="0" w:space="0" w:color="auto"/>
        <w:left w:val="none" w:sz="0" w:space="0" w:color="auto"/>
        <w:bottom w:val="none" w:sz="0" w:space="0" w:color="auto"/>
        <w:right w:val="none" w:sz="0" w:space="0" w:color="auto"/>
      </w:divBdr>
    </w:div>
    <w:div w:id="650402344">
      <w:bodyDiv w:val="1"/>
      <w:marLeft w:val="0"/>
      <w:marRight w:val="0"/>
      <w:marTop w:val="0"/>
      <w:marBottom w:val="0"/>
      <w:divBdr>
        <w:top w:val="none" w:sz="0" w:space="0" w:color="auto"/>
        <w:left w:val="none" w:sz="0" w:space="0" w:color="auto"/>
        <w:bottom w:val="none" w:sz="0" w:space="0" w:color="auto"/>
        <w:right w:val="none" w:sz="0" w:space="0" w:color="auto"/>
      </w:divBdr>
    </w:div>
    <w:div w:id="657882279">
      <w:bodyDiv w:val="1"/>
      <w:marLeft w:val="0"/>
      <w:marRight w:val="0"/>
      <w:marTop w:val="0"/>
      <w:marBottom w:val="0"/>
      <w:divBdr>
        <w:top w:val="none" w:sz="0" w:space="0" w:color="auto"/>
        <w:left w:val="none" w:sz="0" w:space="0" w:color="auto"/>
        <w:bottom w:val="none" w:sz="0" w:space="0" w:color="auto"/>
        <w:right w:val="none" w:sz="0" w:space="0" w:color="auto"/>
      </w:divBdr>
    </w:div>
    <w:div w:id="669482959">
      <w:bodyDiv w:val="1"/>
      <w:marLeft w:val="0"/>
      <w:marRight w:val="0"/>
      <w:marTop w:val="0"/>
      <w:marBottom w:val="0"/>
      <w:divBdr>
        <w:top w:val="none" w:sz="0" w:space="0" w:color="auto"/>
        <w:left w:val="none" w:sz="0" w:space="0" w:color="auto"/>
        <w:bottom w:val="none" w:sz="0" w:space="0" w:color="auto"/>
        <w:right w:val="none" w:sz="0" w:space="0" w:color="auto"/>
      </w:divBdr>
    </w:div>
    <w:div w:id="682511502">
      <w:bodyDiv w:val="1"/>
      <w:marLeft w:val="0"/>
      <w:marRight w:val="0"/>
      <w:marTop w:val="0"/>
      <w:marBottom w:val="0"/>
      <w:divBdr>
        <w:top w:val="none" w:sz="0" w:space="0" w:color="auto"/>
        <w:left w:val="none" w:sz="0" w:space="0" w:color="auto"/>
        <w:bottom w:val="none" w:sz="0" w:space="0" w:color="auto"/>
        <w:right w:val="none" w:sz="0" w:space="0" w:color="auto"/>
      </w:divBdr>
    </w:div>
    <w:div w:id="685182024">
      <w:bodyDiv w:val="1"/>
      <w:marLeft w:val="0"/>
      <w:marRight w:val="0"/>
      <w:marTop w:val="0"/>
      <w:marBottom w:val="0"/>
      <w:divBdr>
        <w:top w:val="none" w:sz="0" w:space="0" w:color="auto"/>
        <w:left w:val="none" w:sz="0" w:space="0" w:color="auto"/>
        <w:bottom w:val="none" w:sz="0" w:space="0" w:color="auto"/>
        <w:right w:val="none" w:sz="0" w:space="0" w:color="auto"/>
      </w:divBdr>
    </w:div>
    <w:div w:id="689792424">
      <w:bodyDiv w:val="1"/>
      <w:marLeft w:val="0"/>
      <w:marRight w:val="0"/>
      <w:marTop w:val="0"/>
      <w:marBottom w:val="0"/>
      <w:divBdr>
        <w:top w:val="none" w:sz="0" w:space="0" w:color="auto"/>
        <w:left w:val="none" w:sz="0" w:space="0" w:color="auto"/>
        <w:bottom w:val="none" w:sz="0" w:space="0" w:color="auto"/>
        <w:right w:val="none" w:sz="0" w:space="0" w:color="auto"/>
      </w:divBdr>
    </w:div>
    <w:div w:id="692877376">
      <w:bodyDiv w:val="1"/>
      <w:marLeft w:val="0"/>
      <w:marRight w:val="0"/>
      <w:marTop w:val="0"/>
      <w:marBottom w:val="0"/>
      <w:divBdr>
        <w:top w:val="none" w:sz="0" w:space="0" w:color="auto"/>
        <w:left w:val="none" w:sz="0" w:space="0" w:color="auto"/>
        <w:bottom w:val="none" w:sz="0" w:space="0" w:color="auto"/>
        <w:right w:val="none" w:sz="0" w:space="0" w:color="auto"/>
      </w:divBdr>
    </w:div>
    <w:div w:id="717706755">
      <w:bodyDiv w:val="1"/>
      <w:marLeft w:val="0"/>
      <w:marRight w:val="0"/>
      <w:marTop w:val="0"/>
      <w:marBottom w:val="0"/>
      <w:divBdr>
        <w:top w:val="none" w:sz="0" w:space="0" w:color="auto"/>
        <w:left w:val="none" w:sz="0" w:space="0" w:color="auto"/>
        <w:bottom w:val="none" w:sz="0" w:space="0" w:color="auto"/>
        <w:right w:val="none" w:sz="0" w:space="0" w:color="auto"/>
      </w:divBdr>
    </w:div>
    <w:div w:id="721170259">
      <w:bodyDiv w:val="1"/>
      <w:marLeft w:val="0"/>
      <w:marRight w:val="0"/>
      <w:marTop w:val="0"/>
      <w:marBottom w:val="0"/>
      <w:divBdr>
        <w:top w:val="none" w:sz="0" w:space="0" w:color="auto"/>
        <w:left w:val="none" w:sz="0" w:space="0" w:color="auto"/>
        <w:bottom w:val="none" w:sz="0" w:space="0" w:color="auto"/>
        <w:right w:val="none" w:sz="0" w:space="0" w:color="auto"/>
      </w:divBdr>
    </w:div>
    <w:div w:id="723137034">
      <w:bodyDiv w:val="1"/>
      <w:marLeft w:val="0"/>
      <w:marRight w:val="0"/>
      <w:marTop w:val="0"/>
      <w:marBottom w:val="0"/>
      <w:divBdr>
        <w:top w:val="none" w:sz="0" w:space="0" w:color="auto"/>
        <w:left w:val="none" w:sz="0" w:space="0" w:color="auto"/>
        <w:bottom w:val="none" w:sz="0" w:space="0" w:color="auto"/>
        <w:right w:val="none" w:sz="0" w:space="0" w:color="auto"/>
      </w:divBdr>
    </w:div>
    <w:div w:id="725568313">
      <w:bodyDiv w:val="1"/>
      <w:marLeft w:val="0"/>
      <w:marRight w:val="0"/>
      <w:marTop w:val="0"/>
      <w:marBottom w:val="0"/>
      <w:divBdr>
        <w:top w:val="none" w:sz="0" w:space="0" w:color="auto"/>
        <w:left w:val="none" w:sz="0" w:space="0" w:color="auto"/>
        <w:bottom w:val="none" w:sz="0" w:space="0" w:color="auto"/>
        <w:right w:val="none" w:sz="0" w:space="0" w:color="auto"/>
      </w:divBdr>
      <w:divsChild>
        <w:div w:id="843933545">
          <w:marLeft w:val="0"/>
          <w:marRight w:val="0"/>
          <w:marTop w:val="0"/>
          <w:marBottom w:val="0"/>
          <w:divBdr>
            <w:top w:val="none" w:sz="0" w:space="0" w:color="auto"/>
            <w:left w:val="none" w:sz="0" w:space="0" w:color="auto"/>
            <w:bottom w:val="none" w:sz="0" w:space="0" w:color="auto"/>
            <w:right w:val="none" w:sz="0" w:space="0" w:color="auto"/>
          </w:divBdr>
        </w:div>
        <w:div w:id="1300918461">
          <w:marLeft w:val="0"/>
          <w:marRight w:val="0"/>
          <w:marTop w:val="0"/>
          <w:marBottom w:val="0"/>
          <w:divBdr>
            <w:top w:val="none" w:sz="0" w:space="0" w:color="auto"/>
            <w:left w:val="none" w:sz="0" w:space="0" w:color="auto"/>
            <w:bottom w:val="none" w:sz="0" w:space="0" w:color="auto"/>
            <w:right w:val="none" w:sz="0" w:space="0" w:color="auto"/>
          </w:divBdr>
        </w:div>
      </w:divsChild>
    </w:div>
    <w:div w:id="733508756">
      <w:bodyDiv w:val="1"/>
      <w:marLeft w:val="0"/>
      <w:marRight w:val="0"/>
      <w:marTop w:val="0"/>
      <w:marBottom w:val="0"/>
      <w:divBdr>
        <w:top w:val="none" w:sz="0" w:space="0" w:color="auto"/>
        <w:left w:val="none" w:sz="0" w:space="0" w:color="auto"/>
        <w:bottom w:val="none" w:sz="0" w:space="0" w:color="auto"/>
        <w:right w:val="none" w:sz="0" w:space="0" w:color="auto"/>
      </w:divBdr>
    </w:div>
    <w:div w:id="748693310">
      <w:bodyDiv w:val="1"/>
      <w:marLeft w:val="0"/>
      <w:marRight w:val="0"/>
      <w:marTop w:val="0"/>
      <w:marBottom w:val="0"/>
      <w:divBdr>
        <w:top w:val="none" w:sz="0" w:space="0" w:color="auto"/>
        <w:left w:val="none" w:sz="0" w:space="0" w:color="auto"/>
        <w:bottom w:val="none" w:sz="0" w:space="0" w:color="auto"/>
        <w:right w:val="none" w:sz="0" w:space="0" w:color="auto"/>
      </w:divBdr>
    </w:div>
    <w:div w:id="749697321">
      <w:bodyDiv w:val="1"/>
      <w:marLeft w:val="0"/>
      <w:marRight w:val="0"/>
      <w:marTop w:val="0"/>
      <w:marBottom w:val="0"/>
      <w:divBdr>
        <w:top w:val="none" w:sz="0" w:space="0" w:color="auto"/>
        <w:left w:val="none" w:sz="0" w:space="0" w:color="auto"/>
        <w:bottom w:val="none" w:sz="0" w:space="0" w:color="auto"/>
        <w:right w:val="none" w:sz="0" w:space="0" w:color="auto"/>
      </w:divBdr>
    </w:div>
    <w:div w:id="756824020">
      <w:bodyDiv w:val="1"/>
      <w:marLeft w:val="0"/>
      <w:marRight w:val="0"/>
      <w:marTop w:val="0"/>
      <w:marBottom w:val="0"/>
      <w:divBdr>
        <w:top w:val="none" w:sz="0" w:space="0" w:color="auto"/>
        <w:left w:val="none" w:sz="0" w:space="0" w:color="auto"/>
        <w:bottom w:val="none" w:sz="0" w:space="0" w:color="auto"/>
        <w:right w:val="none" w:sz="0" w:space="0" w:color="auto"/>
      </w:divBdr>
    </w:div>
    <w:div w:id="757601626">
      <w:bodyDiv w:val="1"/>
      <w:marLeft w:val="0"/>
      <w:marRight w:val="0"/>
      <w:marTop w:val="0"/>
      <w:marBottom w:val="0"/>
      <w:divBdr>
        <w:top w:val="none" w:sz="0" w:space="0" w:color="auto"/>
        <w:left w:val="none" w:sz="0" w:space="0" w:color="auto"/>
        <w:bottom w:val="none" w:sz="0" w:space="0" w:color="auto"/>
        <w:right w:val="none" w:sz="0" w:space="0" w:color="auto"/>
      </w:divBdr>
    </w:div>
    <w:div w:id="757672143">
      <w:bodyDiv w:val="1"/>
      <w:marLeft w:val="0"/>
      <w:marRight w:val="0"/>
      <w:marTop w:val="0"/>
      <w:marBottom w:val="0"/>
      <w:divBdr>
        <w:top w:val="none" w:sz="0" w:space="0" w:color="auto"/>
        <w:left w:val="none" w:sz="0" w:space="0" w:color="auto"/>
        <w:bottom w:val="none" w:sz="0" w:space="0" w:color="auto"/>
        <w:right w:val="none" w:sz="0" w:space="0" w:color="auto"/>
      </w:divBdr>
    </w:div>
    <w:div w:id="773718250">
      <w:bodyDiv w:val="1"/>
      <w:marLeft w:val="0"/>
      <w:marRight w:val="0"/>
      <w:marTop w:val="0"/>
      <w:marBottom w:val="0"/>
      <w:divBdr>
        <w:top w:val="none" w:sz="0" w:space="0" w:color="auto"/>
        <w:left w:val="none" w:sz="0" w:space="0" w:color="auto"/>
        <w:bottom w:val="none" w:sz="0" w:space="0" w:color="auto"/>
        <w:right w:val="none" w:sz="0" w:space="0" w:color="auto"/>
      </w:divBdr>
    </w:div>
    <w:div w:id="774979451">
      <w:bodyDiv w:val="1"/>
      <w:marLeft w:val="0"/>
      <w:marRight w:val="0"/>
      <w:marTop w:val="0"/>
      <w:marBottom w:val="0"/>
      <w:divBdr>
        <w:top w:val="none" w:sz="0" w:space="0" w:color="auto"/>
        <w:left w:val="none" w:sz="0" w:space="0" w:color="auto"/>
        <w:bottom w:val="none" w:sz="0" w:space="0" w:color="auto"/>
        <w:right w:val="none" w:sz="0" w:space="0" w:color="auto"/>
      </w:divBdr>
    </w:div>
    <w:div w:id="785391031">
      <w:bodyDiv w:val="1"/>
      <w:marLeft w:val="0"/>
      <w:marRight w:val="0"/>
      <w:marTop w:val="0"/>
      <w:marBottom w:val="0"/>
      <w:divBdr>
        <w:top w:val="none" w:sz="0" w:space="0" w:color="auto"/>
        <w:left w:val="none" w:sz="0" w:space="0" w:color="auto"/>
        <w:bottom w:val="none" w:sz="0" w:space="0" w:color="auto"/>
        <w:right w:val="none" w:sz="0" w:space="0" w:color="auto"/>
      </w:divBdr>
    </w:div>
    <w:div w:id="796029167">
      <w:bodyDiv w:val="1"/>
      <w:marLeft w:val="0"/>
      <w:marRight w:val="0"/>
      <w:marTop w:val="0"/>
      <w:marBottom w:val="0"/>
      <w:divBdr>
        <w:top w:val="none" w:sz="0" w:space="0" w:color="auto"/>
        <w:left w:val="none" w:sz="0" w:space="0" w:color="auto"/>
        <w:bottom w:val="none" w:sz="0" w:space="0" w:color="auto"/>
        <w:right w:val="none" w:sz="0" w:space="0" w:color="auto"/>
      </w:divBdr>
    </w:div>
    <w:div w:id="816804306">
      <w:bodyDiv w:val="1"/>
      <w:marLeft w:val="0"/>
      <w:marRight w:val="0"/>
      <w:marTop w:val="0"/>
      <w:marBottom w:val="0"/>
      <w:divBdr>
        <w:top w:val="none" w:sz="0" w:space="0" w:color="auto"/>
        <w:left w:val="none" w:sz="0" w:space="0" w:color="auto"/>
        <w:bottom w:val="none" w:sz="0" w:space="0" w:color="auto"/>
        <w:right w:val="none" w:sz="0" w:space="0" w:color="auto"/>
      </w:divBdr>
    </w:div>
    <w:div w:id="839201431">
      <w:bodyDiv w:val="1"/>
      <w:marLeft w:val="0"/>
      <w:marRight w:val="0"/>
      <w:marTop w:val="0"/>
      <w:marBottom w:val="0"/>
      <w:divBdr>
        <w:top w:val="none" w:sz="0" w:space="0" w:color="auto"/>
        <w:left w:val="none" w:sz="0" w:space="0" w:color="auto"/>
        <w:bottom w:val="none" w:sz="0" w:space="0" w:color="auto"/>
        <w:right w:val="none" w:sz="0" w:space="0" w:color="auto"/>
      </w:divBdr>
    </w:div>
    <w:div w:id="847015635">
      <w:bodyDiv w:val="1"/>
      <w:marLeft w:val="0"/>
      <w:marRight w:val="0"/>
      <w:marTop w:val="0"/>
      <w:marBottom w:val="0"/>
      <w:divBdr>
        <w:top w:val="none" w:sz="0" w:space="0" w:color="auto"/>
        <w:left w:val="none" w:sz="0" w:space="0" w:color="auto"/>
        <w:bottom w:val="none" w:sz="0" w:space="0" w:color="auto"/>
        <w:right w:val="none" w:sz="0" w:space="0" w:color="auto"/>
      </w:divBdr>
    </w:div>
    <w:div w:id="852646923">
      <w:bodyDiv w:val="1"/>
      <w:marLeft w:val="0"/>
      <w:marRight w:val="0"/>
      <w:marTop w:val="0"/>
      <w:marBottom w:val="0"/>
      <w:divBdr>
        <w:top w:val="none" w:sz="0" w:space="0" w:color="auto"/>
        <w:left w:val="none" w:sz="0" w:space="0" w:color="auto"/>
        <w:bottom w:val="none" w:sz="0" w:space="0" w:color="auto"/>
        <w:right w:val="none" w:sz="0" w:space="0" w:color="auto"/>
      </w:divBdr>
    </w:div>
    <w:div w:id="854535697">
      <w:bodyDiv w:val="1"/>
      <w:marLeft w:val="0"/>
      <w:marRight w:val="0"/>
      <w:marTop w:val="0"/>
      <w:marBottom w:val="0"/>
      <w:divBdr>
        <w:top w:val="none" w:sz="0" w:space="0" w:color="auto"/>
        <w:left w:val="none" w:sz="0" w:space="0" w:color="auto"/>
        <w:bottom w:val="none" w:sz="0" w:space="0" w:color="auto"/>
        <w:right w:val="none" w:sz="0" w:space="0" w:color="auto"/>
      </w:divBdr>
    </w:div>
    <w:div w:id="856236395">
      <w:bodyDiv w:val="1"/>
      <w:marLeft w:val="0"/>
      <w:marRight w:val="0"/>
      <w:marTop w:val="0"/>
      <w:marBottom w:val="0"/>
      <w:divBdr>
        <w:top w:val="none" w:sz="0" w:space="0" w:color="auto"/>
        <w:left w:val="none" w:sz="0" w:space="0" w:color="auto"/>
        <w:bottom w:val="none" w:sz="0" w:space="0" w:color="auto"/>
        <w:right w:val="none" w:sz="0" w:space="0" w:color="auto"/>
      </w:divBdr>
    </w:div>
    <w:div w:id="861016327">
      <w:bodyDiv w:val="1"/>
      <w:marLeft w:val="0"/>
      <w:marRight w:val="0"/>
      <w:marTop w:val="0"/>
      <w:marBottom w:val="0"/>
      <w:divBdr>
        <w:top w:val="none" w:sz="0" w:space="0" w:color="auto"/>
        <w:left w:val="none" w:sz="0" w:space="0" w:color="auto"/>
        <w:bottom w:val="none" w:sz="0" w:space="0" w:color="auto"/>
        <w:right w:val="none" w:sz="0" w:space="0" w:color="auto"/>
      </w:divBdr>
    </w:div>
    <w:div w:id="870538040">
      <w:bodyDiv w:val="1"/>
      <w:marLeft w:val="0"/>
      <w:marRight w:val="0"/>
      <w:marTop w:val="0"/>
      <w:marBottom w:val="0"/>
      <w:divBdr>
        <w:top w:val="none" w:sz="0" w:space="0" w:color="auto"/>
        <w:left w:val="none" w:sz="0" w:space="0" w:color="auto"/>
        <w:bottom w:val="none" w:sz="0" w:space="0" w:color="auto"/>
        <w:right w:val="none" w:sz="0" w:space="0" w:color="auto"/>
      </w:divBdr>
    </w:div>
    <w:div w:id="875317979">
      <w:bodyDiv w:val="1"/>
      <w:marLeft w:val="0"/>
      <w:marRight w:val="0"/>
      <w:marTop w:val="0"/>
      <w:marBottom w:val="0"/>
      <w:divBdr>
        <w:top w:val="none" w:sz="0" w:space="0" w:color="auto"/>
        <w:left w:val="none" w:sz="0" w:space="0" w:color="auto"/>
        <w:bottom w:val="none" w:sz="0" w:space="0" w:color="auto"/>
        <w:right w:val="none" w:sz="0" w:space="0" w:color="auto"/>
      </w:divBdr>
    </w:div>
    <w:div w:id="876891214">
      <w:bodyDiv w:val="1"/>
      <w:marLeft w:val="0"/>
      <w:marRight w:val="0"/>
      <w:marTop w:val="0"/>
      <w:marBottom w:val="0"/>
      <w:divBdr>
        <w:top w:val="none" w:sz="0" w:space="0" w:color="auto"/>
        <w:left w:val="none" w:sz="0" w:space="0" w:color="auto"/>
        <w:bottom w:val="none" w:sz="0" w:space="0" w:color="auto"/>
        <w:right w:val="none" w:sz="0" w:space="0" w:color="auto"/>
      </w:divBdr>
    </w:div>
    <w:div w:id="882865616">
      <w:bodyDiv w:val="1"/>
      <w:marLeft w:val="0"/>
      <w:marRight w:val="0"/>
      <w:marTop w:val="0"/>
      <w:marBottom w:val="0"/>
      <w:divBdr>
        <w:top w:val="none" w:sz="0" w:space="0" w:color="auto"/>
        <w:left w:val="none" w:sz="0" w:space="0" w:color="auto"/>
        <w:bottom w:val="none" w:sz="0" w:space="0" w:color="auto"/>
        <w:right w:val="none" w:sz="0" w:space="0" w:color="auto"/>
      </w:divBdr>
    </w:div>
    <w:div w:id="887255269">
      <w:bodyDiv w:val="1"/>
      <w:marLeft w:val="0"/>
      <w:marRight w:val="0"/>
      <w:marTop w:val="0"/>
      <w:marBottom w:val="0"/>
      <w:divBdr>
        <w:top w:val="none" w:sz="0" w:space="0" w:color="auto"/>
        <w:left w:val="none" w:sz="0" w:space="0" w:color="auto"/>
        <w:bottom w:val="none" w:sz="0" w:space="0" w:color="auto"/>
        <w:right w:val="none" w:sz="0" w:space="0" w:color="auto"/>
      </w:divBdr>
    </w:div>
    <w:div w:id="888614953">
      <w:bodyDiv w:val="1"/>
      <w:marLeft w:val="0"/>
      <w:marRight w:val="0"/>
      <w:marTop w:val="0"/>
      <w:marBottom w:val="0"/>
      <w:divBdr>
        <w:top w:val="none" w:sz="0" w:space="0" w:color="auto"/>
        <w:left w:val="none" w:sz="0" w:space="0" w:color="auto"/>
        <w:bottom w:val="none" w:sz="0" w:space="0" w:color="auto"/>
        <w:right w:val="none" w:sz="0" w:space="0" w:color="auto"/>
      </w:divBdr>
    </w:div>
    <w:div w:id="894507210">
      <w:bodyDiv w:val="1"/>
      <w:marLeft w:val="0"/>
      <w:marRight w:val="0"/>
      <w:marTop w:val="0"/>
      <w:marBottom w:val="0"/>
      <w:divBdr>
        <w:top w:val="none" w:sz="0" w:space="0" w:color="auto"/>
        <w:left w:val="none" w:sz="0" w:space="0" w:color="auto"/>
        <w:bottom w:val="none" w:sz="0" w:space="0" w:color="auto"/>
        <w:right w:val="none" w:sz="0" w:space="0" w:color="auto"/>
      </w:divBdr>
    </w:div>
    <w:div w:id="906766590">
      <w:bodyDiv w:val="1"/>
      <w:marLeft w:val="0"/>
      <w:marRight w:val="0"/>
      <w:marTop w:val="0"/>
      <w:marBottom w:val="0"/>
      <w:divBdr>
        <w:top w:val="none" w:sz="0" w:space="0" w:color="auto"/>
        <w:left w:val="none" w:sz="0" w:space="0" w:color="auto"/>
        <w:bottom w:val="none" w:sz="0" w:space="0" w:color="auto"/>
        <w:right w:val="none" w:sz="0" w:space="0" w:color="auto"/>
      </w:divBdr>
    </w:div>
    <w:div w:id="939334155">
      <w:bodyDiv w:val="1"/>
      <w:marLeft w:val="0"/>
      <w:marRight w:val="0"/>
      <w:marTop w:val="0"/>
      <w:marBottom w:val="0"/>
      <w:divBdr>
        <w:top w:val="none" w:sz="0" w:space="0" w:color="auto"/>
        <w:left w:val="none" w:sz="0" w:space="0" w:color="auto"/>
        <w:bottom w:val="none" w:sz="0" w:space="0" w:color="auto"/>
        <w:right w:val="none" w:sz="0" w:space="0" w:color="auto"/>
      </w:divBdr>
    </w:div>
    <w:div w:id="942616867">
      <w:bodyDiv w:val="1"/>
      <w:marLeft w:val="0"/>
      <w:marRight w:val="0"/>
      <w:marTop w:val="0"/>
      <w:marBottom w:val="0"/>
      <w:divBdr>
        <w:top w:val="none" w:sz="0" w:space="0" w:color="auto"/>
        <w:left w:val="none" w:sz="0" w:space="0" w:color="auto"/>
        <w:bottom w:val="none" w:sz="0" w:space="0" w:color="auto"/>
        <w:right w:val="none" w:sz="0" w:space="0" w:color="auto"/>
      </w:divBdr>
    </w:div>
    <w:div w:id="944076047">
      <w:bodyDiv w:val="1"/>
      <w:marLeft w:val="0"/>
      <w:marRight w:val="0"/>
      <w:marTop w:val="0"/>
      <w:marBottom w:val="0"/>
      <w:divBdr>
        <w:top w:val="none" w:sz="0" w:space="0" w:color="auto"/>
        <w:left w:val="none" w:sz="0" w:space="0" w:color="auto"/>
        <w:bottom w:val="none" w:sz="0" w:space="0" w:color="auto"/>
        <w:right w:val="none" w:sz="0" w:space="0" w:color="auto"/>
      </w:divBdr>
    </w:div>
    <w:div w:id="951478284">
      <w:bodyDiv w:val="1"/>
      <w:marLeft w:val="0"/>
      <w:marRight w:val="0"/>
      <w:marTop w:val="0"/>
      <w:marBottom w:val="0"/>
      <w:divBdr>
        <w:top w:val="none" w:sz="0" w:space="0" w:color="auto"/>
        <w:left w:val="none" w:sz="0" w:space="0" w:color="auto"/>
        <w:bottom w:val="none" w:sz="0" w:space="0" w:color="auto"/>
        <w:right w:val="none" w:sz="0" w:space="0" w:color="auto"/>
      </w:divBdr>
    </w:div>
    <w:div w:id="957880591">
      <w:bodyDiv w:val="1"/>
      <w:marLeft w:val="0"/>
      <w:marRight w:val="0"/>
      <w:marTop w:val="0"/>
      <w:marBottom w:val="0"/>
      <w:divBdr>
        <w:top w:val="none" w:sz="0" w:space="0" w:color="auto"/>
        <w:left w:val="none" w:sz="0" w:space="0" w:color="auto"/>
        <w:bottom w:val="none" w:sz="0" w:space="0" w:color="auto"/>
        <w:right w:val="none" w:sz="0" w:space="0" w:color="auto"/>
      </w:divBdr>
    </w:div>
    <w:div w:id="960384376">
      <w:bodyDiv w:val="1"/>
      <w:marLeft w:val="0"/>
      <w:marRight w:val="0"/>
      <w:marTop w:val="0"/>
      <w:marBottom w:val="0"/>
      <w:divBdr>
        <w:top w:val="none" w:sz="0" w:space="0" w:color="auto"/>
        <w:left w:val="none" w:sz="0" w:space="0" w:color="auto"/>
        <w:bottom w:val="none" w:sz="0" w:space="0" w:color="auto"/>
        <w:right w:val="none" w:sz="0" w:space="0" w:color="auto"/>
      </w:divBdr>
    </w:div>
    <w:div w:id="964043162">
      <w:bodyDiv w:val="1"/>
      <w:marLeft w:val="0"/>
      <w:marRight w:val="0"/>
      <w:marTop w:val="0"/>
      <w:marBottom w:val="0"/>
      <w:divBdr>
        <w:top w:val="none" w:sz="0" w:space="0" w:color="auto"/>
        <w:left w:val="none" w:sz="0" w:space="0" w:color="auto"/>
        <w:bottom w:val="none" w:sz="0" w:space="0" w:color="auto"/>
        <w:right w:val="none" w:sz="0" w:space="0" w:color="auto"/>
      </w:divBdr>
    </w:div>
    <w:div w:id="988677665">
      <w:bodyDiv w:val="1"/>
      <w:marLeft w:val="0"/>
      <w:marRight w:val="0"/>
      <w:marTop w:val="0"/>
      <w:marBottom w:val="0"/>
      <w:divBdr>
        <w:top w:val="none" w:sz="0" w:space="0" w:color="auto"/>
        <w:left w:val="none" w:sz="0" w:space="0" w:color="auto"/>
        <w:bottom w:val="none" w:sz="0" w:space="0" w:color="auto"/>
        <w:right w:val="none" w:sz="0" w:space="0" w:color="auto"/>
      </w:divBdr>
    </w:div>
    <w:div w:id="989409248">
      <w:bodyDiv w:val="1"/>
      <w:marLeft w:val="0"/>
      <w:marRight w:val="0"/>
      <w:marTop w:val="0"/>
      <w:marBottom w:val="0"/>
      <w:divBdr>
        <w:top w:val="none" w:sz="0" w:space="0" w:color="auto"/>
        <w:left w:val="none" w:sz="0" w:space="0" w:color="auto"/>
        <w:bottom w:val="none" w:sz="0" w:space="0" w:color="auto"/>
        <w:right w:val="none" w:sz="0" w:space="0" w:color="auto"/>
      </w:divBdr>
    </w:div>
    <w:div w:id="993529426">
      <w:bodyDiv w:val="1"/>
      <w:marLeft w:val="0"/>
      <w:marRight w:val="0"/>
      <w:marTop w:val="0"/>
      <w:marBottom w:val="0"/>
      <w:divBdr>
        <w:top w:val="none" w:sz="0" w:space="0" w:color="auto"/>
        <w:left w:val="none" w:sz="0" w:space="0" w:color="auto"/>
        <w:bottom w:val="none" w:sz="0" w:space="0" w:color="auto"/>
        <w:right w:val="none" w:sz="0" w:space="0" w:color="auto"/>
      </w:divBdr>
    </w:div>
    <w:div w:id="1004939915">
      <w:bodyDiv w:val="1"/>
      <w:marLeft w:val="0"/>
      <w:marRight w:val="0"/>
      <w:marTop w:val="0"/>
      <w:marBottom w:val="0"/>
      <w:divBdr>
        <w:top w:val="none" w:sz="0" w:space="0" w:color="auto"/>
        <w:left w:val="none" w:sz="0" w:space="0" w:color="auto"/>
        <w:bottom w:val="none" w:sz="0" w:space="0" w:color="auto"/>
        <w:right w:val="none" w:sz="0" w:space="0" w:color="auto"/>
      </w:divBdr>
      <w:divsChild>
        <w:div w:id="700516245">
          <w:marLeft w:val="0"/>
          <w:marRight w:val="0"/>
          <w:marTop w:val="0"/>
          <w:marBottom w:val="0"/>
          <w:divBdr>
            <w:top w:val="none" w:sz="0" w:space="0" w:color="auto"/>
            <w:left w:val="none" w:sz="0" w:space="0" w:color="auto"/>
            <w:bottom w:val="none" w:sz="0" w:space="0" w:color="auto"/>
            <w:right w:val="none" w:sz="0" w:space="0" w:color="auto"/>
          </w:divBdr>
        </w:div>
        <w:div w:id="1529220025">
          <w:marLeft w:val="0"/>
          <w:marRight w:val="0"/>
          <w:marTop w:val="0"/>
          <w:marBottom w:val="0"/>
          <w:divBdr>
            <w:top w:val="none" w:sz="0" w:space="0" w:color="auto"/>
            <w:left w:val="none" w:sz="0" w:space="0" w:color="auto"/>
            <w:bottom w:val="none" w:sz="0" w:space="0" w:color="auto"/>
            <w:right w:val="none" w:sz="0" w:space="0" w:color="auto"/>
          </w:divBdr>
        </w:div>
      </w:divsChild>
    </w:div>
    <w:div w:id="1006981720">
      <w:bodyDiv w:val="1"/>
      <w:marLeft w:val="0"/>
      <w:marRight w:val="0"/>
      <w:marTop w:val="0"/>
      <w:marBottom w:val="0"/>
      <w:divBdr>
        <w:top w:val="none" w:sz="0" w:space="0" w:color="auto"/>
        <w:left w:val="none" w:sz="0" w:space="0" w:color="auto"/>
        <w:bottom w:val="none" w:sz="0" w:space="0" w:color="auto"/>
        <w:right w:val="none" w:sz="0" w:space="0" w:color="auto"/>
      </w:divBdr>
    </w:div>
    <w:div w:id="1015229339">
      <w:bodyDiv w:val="1"/>
      <w:marLeft w:val="0"/>
      <w:marRight w:val="0"/>
      <w:marTop w:val="0"/>
      <w:marBottom w:val="0"/>
      <w:divBdr>
        <w:top w:val="none" w:sz="0" w:space="0" w:color="auto"/>
        <w:left w:val="none" w:sz="0" w:space="0" w:color="auto"/>
        <w:bottom w:val="none" w:sz="0" w:space="0" w:color="auto"/>
        <w:right w:val="none" w:sz="0" w:space="0" w:color="auto"/>
      </w:divBdr>
    </w:div>
    <w:div w:id="1017197843">
      <w:bodyDiv w:val="1"/>
      <w:marLeft w:val="0"/>
      <w:marRight w:val="0"/>
      <w:marTop w:val="0"/>
      <w:marBottom w:val="0"/>
      <w:divBdr>
        <w:top w:val="none" w:sz="0" w:space="0" w:color="auto"/>
        <w:left w:val="none" w:sz="0" w:space="0" w:color="auto"/>
        <w:bottom w:val="none" w:sz="0" w:space="0" w:color="auto"/>
        <w:right w:val="none" w:sz="0" w:space="0" w:color="auto"/>
      </w:divBdr>
    </w:div>
    <w:div w:id="1041395131">
      <w:bodyDiv w:val="1"/>
      <w:marLeft w:val="0"/>
      <w:marRight w:val="0"/>
      <w:marTop w:val="0"/>
      <w:marBottom w:val="0"/>
      <w:divBdr>
        <w:top w:val="none" w:sz="0" w:space="0" w:color="auto"/>
        <w:left w:val="none" w:sz="0" w:space="0" w:color="auto"/>
        <w:bottom w:val="none" w:sz="0" w:space="0" w:color="auto"/>
        <w:right w:val="none" w:sz="0" w:space="0" w:color="auto"/>
      </w:divBdr>
    </w:div>
    <w:div w:id="1050690746">
      <w:bodyDiv w:val="1"/>
      <w:marLeft w:val="0"/>
      <w:marRight w:val="0"/>
      <w:marTop w:val="0"/>
      <w:marBottom w:val="0"/>
      <w:divBdr>
        <w:top w:val="none" w:sz="0" w:space="0" w:color="auto"/>
        <w:left w:val="none" w:sz="0" w:space="0" w:color="auto"/>
        <w:bottom w:val="none" w:sz="0" w:space="0" w:color="auto"/>
        <w:right w:val="none" w:sz="0" w:space="0" w:color="auto"/>
      </w:divBdr>
    </w:div>
    <w:div w:id="1056128080">
      <w:bodyDiv w:val="1"/>
      <w:marLeft w:val="0"/>
      <w:marRight w:val="0"/>
      <w:marTop w:val="0"/>
      <w:marBottom w:val="0"/>
      <w:divBdr>
        <w:top w:val="none" w:sz="0" w:space="0" w:color="auto"/>
        <w:left w:val="none" w:sz="0" w:space="0" w:color="auto"/>
        <w:bottom w:val="none" w:sz="0" w:space="0" w:color="auto"/>
        <w:right w:val="none" w:sz="0" w:space="0" w:color="auto"/>
      </w:divBdr>
    </w:div>
    <w:div w:id="1067533920">
      <w:bodyDiv w:val="1"/>
      <w:marLeft w:val="0"/>
      <w:marRight w:val="0"/>
      <w:marTop w:val="0"/>
      <w:marBottom w:val="0"/>
      <w:divBdr>
        <w:top w:val="none" w:sz="0" w:space="0" w:color="auto"/>
        <w:left w:val="none" w:sz="0" w:space="0" w:color="auto"/>
        <w:bottom w:val="none" w:sz="0" w:space="0" w:color="auto"/>
        <w:right w:val="none" w:sz="0" w:space="0" w:color="auto"/>
      </w:divBdr>
    </w:div>
    <w:div w:id="1068574734">
      <w:bodyDiv w:val="1"/>
      <w:marLeft w:val="0"/>
      <w:marRight w:val="0"/>
      <w:marTop w:val="0"/>
      <w:marBottom w:val="0"/>
      <w:divBdr>
        <w:top w:val="none" w:sz="0" w:space="0" w:color="auto"/>
        <w:left w:val="none" w:sz="0" w:space="0" w:color="auto"/>
        <w:bottom w:val="none" w:sz="0" w:space="0" w:color="auto"/>
        <w:right w:val="none" w:sz="0" w:space="0" w:color="auto"/>
      </w:divBdr>
    </w:div>
    <w:div w:id="1090468719">
      <w:bodyDiv w:val="1"/>
      <w:marLeft w:val="0"/>
      <w:marRight w:val="0"/>
      <w:marTop w:val="0"/>
      <w:marBottom w:val="0"/>
      <w:divBdr>
        <w:top w:val="none" w:sz="0" w:space="0" w:color="auto"/>
        <w:left w:val="none" w:sz="0" w:space="0" w:color="auto"/>
        <w:bottom w:val="none" w:sz="0" w:space="0" w:color="auto"/>
        <w:right w:val="none" w:sz="0" w:space="0" w:color="auto"/>
      </w:divBdr>
    </w:div>
    <w:div w:id="1094126157">
      <w:bodyDiv w:val="1"/>
      <w:marLeft w:val="0"/>
      <w:marRight w:val="0"/>
      <w:marTop w:val="0"/>
      <w:marBottom w:val="0"/>
      <w:divBdr>
        <w:top w:val="none" w:sz="0" w:space="0" w:color="auto"/>
        <w:left w:val="none" w:sz="0" w:space="0" w:color="auto"/>
        <w:bottom w:val="none" w:sz="0" w:space="0" w:color="auto"/>
        <w:right w:val="none" w:sz="0" w:space="0" w:color="auto"/>
      </w:divBdr>
    </w:div>
    <w:div w:id="1108113765">
      <w:bodyDiv w:val="1"/>
      <w:marLeft w:val="0"/>
      <w:marRight w:val="0"/>
      <w:marTop w:val="0"/>
      <w:marBottom w:val="0"/>
      <w:divBdr>
        <w:top w:val="none" w:sz="0" w:space="0" w:color="auto"/>
        <w:left w:val="none" w:sz="0" w:space="0" w:color="auto"/>
        <w:bottom w:val="none" w:sz="0" w:space="0" w:color="auto"/>
        <w:right w:val="none" w:sz="0" w:space="0" w:color="auto"/>
      </w:divBdr>
    </w:div>
    <w:div w:id="1122530519">
      <w:bodyDiv w:val="1"/>
      <w:marLeft w:val="0"/>
      <w:marRight w:val="0"/>
      <w:marTop w:val="0"/>
      <w:marBottom w:val="0"/>
      <w:divBdr>
        <w:top w:val="none" w:sz="0" w:space="0" w:color="auto"/>
        <w:left w:val="none" w:sz="0" w:space="0" w:color="auto"/>
        <w:bottom w:val="none" w:sz="0" w:space="0" w:color="auto"/>
        <w:right w:val="none" w:sz="0" w:space="0" w:color="auto"/>
      </w:divBdr>
    </w:div>
    <w:div w:id="1131048786">
      <w:bodyDiv w:val="1"/>
      <w:marLeft w:val="0"/>
      <w:marRight w:val="0"/>
      <w:marTop w:val="0"/>
      <w:marBottom w:val="0"/>
      <w:divBdr>
        <w:top w:val="none" w:sz="0" w:space="0" w:color="auto"/>
        <w:left w:val="none" w:sz="0" w:space="0" w:color="auto"/>
        <w:bottom w:val="none" w:sz="0" w:space="0" w:color="auto"/>
        <w:right w:val="none" w:sz="0" w:space="0" w:color="auto"/>
      </w:divBdr>
    </w:div>
    <w:div w:id="1150948354">
      <w:bodyDiv w:val="1"/>
      <w:marLeft w:val="0"/>
      <w:marRight w:val="0"/>
      <w:marTop w:val="0"/>
      <w:marBottom w:val="0"/>
      <w:divBdr>
        <w:top w:val="none" w:sz="0" w:space="0" w:color="auto"/>
        <w:left w:val="none" w:sz="0" w:space="0" w:color="auto"/>
        <w:bottom w:val="none" w:sz="0" w:space="0" w:color="auto"/>
        <w:right w:val="none" w:sz="0" w:space="0" w:color="auto"/>
      </w:divBdr>
    </w:div>
    <w:div w:id="1151678657">
      <w:bodyDiv w:val="1"/>
      <w:marLeft w:val="0"/>
      <w:marRight w:val="0"/>
      <w:marTop w:val="0"/>
      <w:marBottom w:val="0"/>
      <w:divBdr>
        <w:top w:val="none" w:sz="0" w:space="0" w:color="auto"/>
        <w:left w:val="none" w:sz="0" w:space="0" w:color="auto"/>
        <w:bottom w:val="none" w:sz="0" w:space="0" w:color="auto"/>
        <w:right w:val="none" w:sz="0" w:space="0" w:color="auto"/>
      </w:divBdr>
    </w:div>
    <w:div w:id="1169753009">
      <w:bodyDiv w:val="1"/>
      <w:marLeft w:val="0"/>
      <w:marRight w:val="0"/>
      <w:marTop w:val="0"/>
      <w:marBottom w:val="0"/>
      <w:divBdr>
        <w:top w:val="none" w:sz="0" w:space="0" w:color="auto"/>
        <w:left w:val="none" w:sz="0" w:space="0" w:color="auto"/>
        <w:bottom w:val="none" w:sz="0" w:space="0" w:color="auto"/>
        <w:right w:val="none" w:sz="0" w:space="0" w:color="auto"/>
      </w:divBdr>
    </w:div>
    <w:div w:id="1190489952">
      <w:bodyDiv w:val="1"/>
      <w:marLeft w:val="0"/>
      <w:marRight w:val="0"/>
      <w:marTop w:val="0"/>
      <w:marBottom w:val="0"/>
      <w:divBdr>
        <w:top w:val="none" w:sz="0" w:space="0" w:color="auto"/>
        <w:left w:val="none" w:sz="0" w:space="0" w:color="auto"/>
        <w:bottom w:val="none" w:sz="0" w:space="0" w:color="auto"/>
        <w:right w:val="none" w:sz="0" w:space="0" w:color="auto"/>
      </w:divBdr>
    </w:div>
    <w:div w:id="1195967863">
      <w:bodyDiv w:val="1"/>
      <w:marLeft w:val="0"/>
      <w:marRight w:val="0"/>
      <w:marTop w:val="0"/>
      <w:marBottom w:val="0"/>
      <w:divBdr>
        <w:top w:val="none" w:sz="0" w:space="0" w:color="auto"/>
        <w:left w:val="none" w:sz="0" w:space="0" w:color="auto"/>
        <w:bottom w:val="none" w:sz="0" w:space="0" w:color="auto"/>
        <w:right w:val="none" w:sz="0" w:space="0" w:color="auto"/>
      </w:divBdr>
    </w:div>
    <w:div w:id="1213930709">
      <w:bodyDiv w:val="1"/>
      <w:marLeft w:val="0"/>
      <w:marRight w:val="0"/>
      <w:marTop w:val="0"/>
      <w:marBottom w:val="0"/>
      <w:divBdr>
        <w:top w:val="none" w:sz="0" w:space="0" w:color="auto"/>
        <w:left w:val="none" w:sz="0" w:space="0" w:color="auto"/>
        <w:bottom w:val="none" w:sz="0" w:space="0" w:color="auto"/>
        <w:right w:val="none" w:sz="0" w:space="0" w:color="auto"/>
      </w:divBdr>
    </w:div>
    <w:div w:id="1214196472">
      <w:bodyDiv w:val="1"/>
      <w:marLeft w:val="0"/>
      <w:marRight w:val="0"/>
      <w:marTop w:val="0"/>
      <w:marBottom w:val="0"/>
      <w:divBdr>
        <w:top w:val="none" w:sz="0" w:space="0" w:color="auto"/>
        <w:left w:val="none" w:sz="0" w:space="0" w:color="auto"/>
        <w:bottom w:val="none" w:sz="0" w:space="0" w:color="auto"/>
        <w:right w:val="none" w:sz="0" w:space="0" w:color="auto"/>
      </w:divBdr>
    </w:div>
    <w:div w:id="1226257170">
      <w:bodyDiv w:val="1"/>
      <w:marLeft w:val="0"/>
      <w:marRight w:val="0"/>
      <w:marTop w:val="0"/>
      <w:marBottom w:val="0"/>
      <w:divBdr>
        <w:top w:val="none" w:sz="0" w:space="0" w:color="auto"/>
        <w:left w:val="none" w:sz="0" w:space="0" w:color="auto"/>
        <w:bottom w:val="none" w:sz="0" w:space="0" w:color="auto"/>
        <w:right w:val="none" w:sz="0" w:space="0" w:color="auto"/>
      </w:divBdr>
    </w:div>
    <w:div w:id="1229341086">
      <w:bodyDiv w:val="1"/>
      <w:marLeft w:val="0"/>
      <w:marRight w:val="0"/>
      <w:marTop w:val="0"/>
      <w:marBottom w:val="0"/>
      <w:divBdr>
        <w:top w:val="none" w:sz="0" w:space="0" w:color="auto"/>
        <w:left w:val="none" w:sz="0" w:space="0" w:color="auto"/>
        <w:bottom w:val="none" w:sz="0" w:space="0" w:color="auto"/>
        <w:right w:val="none" w:sz="0" w:space="0" w:color="auto"/>
      </w:divBdr>
    </w:div>
    <w:div w:id="1235705707">
      <w:bodyDiv w:val="1"/>
      <w:marLeft w:val="0"/>
      <w:marRight w:val="0"/>
      <w:marTop w:val="0"/>
      <w:marBottom w:val="0"/>
      <w:divBdr>
        <w:top w:val="none" w:sz="0" w:space="0" w:color="auto"/>
        <w:left w:val="none" w:sz="0" w:space="0" w:color="auto"/>
        <w:bottom w:val="none" w:sz="0" w:space="0" w:color="auto"/>
        <w:right w:val="none" w:sz="0" w:space="0" w:color="auto"/>
      </w:divBdr>
    </w:div>
    <w:div w:id="1240021231">
      <w:bodyDiv w:val="1"/>
      <w:marLeft w:val="0"/>
      <w:marRight w:val="0"/>
      <w:marTop w:val="0"/>
      <w:marBottom w:val="0"/>
      <w:divBdr>
        <w:top w:val="none" w:sz="0" w:space="0" w:color="auto"/>
        <w:left w:val="none" w:sz="0" w:space="0" w:color="auto"/>
        <w:bottom w:val="none" w:sz="0" w:space="0" w:color="auto"/>
        <w:right w:val="none" w:sz="0" w:space="0" w:color="auto"/>
      </w:divBdr>
    </w:div>
    <w:div w:id="1253974011">
      <w:bodyDiv w:val="1"/>
      <w:marLeft w:val="0"/>
      <w:marRight w:val="0"/>
      <w:marTop w:val="0"/>
      <w:marBottom w:val="0"/>
      <w:divBdr>
        <w:top w:val="none" w:sz="0" w:space="0" w:color="auto"/>
        <w:left w:val="none" w:sz="0" w:space="0" w:color="auto"/>
        <w:bottom w:val="none" w:sz="0" w:space="0" w:color="auto"/>
        <w:right w:val="none" w:sz="0" w:space="0" w:color="auto"/>
      </w:divBdr>
    </w:div>
    <w:div w:id="1259485391">
      <w:bodyDiv w:val="1"/>
      <w:marLeft w:val="0"/>
      <w:marRight w:val="0"/>
      <w:marTop w:val="0"/>
      <w:marBottom w:val="0"/>
      <w:divBdr>
        <w:top w:val="none" w:sz="0" w:space="0" w:color="auto"/>
        <w:left w:val="none" w:sz="0" w:space="0" w:color="auto"/>
        <w:bottom w:val="none" w:sz="0" w:space="0" w:color="auto"/>
        <w:right w:val="none" w:sz="0" w:space="0" w:color="auto"/>
      </w:divBdr>
    </w:div>
    <w:div w:id="1282035697">
      <w:bodyDiv w:val="1"/>
      <w:marLeft w:val="0"/>
      <w:marRight w:val="0"/>
      <w:marTop w:val="0"/>
      <w:marBottom w:val="0"/>
      <w:divBdr>
        <w:top w:val="none" w:sz="0" w:space="0" w:color="auto"/>
        <w:left w:val="none" w:sz="0" w:space="0" w:color="auto"/>
        <w:bottom w:val="none" w:sz="0" w:space="0" w:color="auto"/>
        <w:right w:val="none" w:sz="0" w:space="0" w:color="auto"/>
      </w:divBdr>
    </w:div>
    <w:div w:id="1284850707">
      <w:bodyDiv w:val="1"/>
      <w:marLeft w:val="0"/>
      <w:marRight w:val="0"/>
      <w:marTop w:val="0"/>
      <w:marBottom w:val="0"/>
      <w:divBdr>
        <w:top w:val="none" w:sz="0" w:space="0" w:color="auto"/>
        <w:left w:val="none" w:sz="0" w:space="0" w:color="auto"/>
        <w:bottom w:val="none" w:sz="0" w:space="0" w:color="auto"/>
        <w:right w:val="none" w:sz="0" w:space="0" w:color="auto"/>
      </w:divBdr>
      <w:divsChild>
        <w:div w:id="1311055612">
          <w:marLeft w:val="0"/>
          <w:marRight w:val="0"/>
          <w:marTop w:val="0"/>
          <w:marBottom w:val="0"/>
          <w:divBdr>
            <w:top w:val="none" w:sz="0" w:space="0" w:color="auto"/>
            <w:left w:val="none" w:sz="0" w:space="0" w:color="auto"/>
            <w:bottom w:val="none" w:sz="0" w:space="0" w:color="auto"/>
            <w:right w:val="none" w:sz="0" w:space="0" w:color="auto"/>
          </w:divBdr>
        </w:div>
        <w:div w:id="861432077">
          <w:marLeft w:val="0"/>
          <w:marRight w:val="0"/>
          <w:marTop w:val="0"/>
          <w:marBottom w:val="0"/>
          <w:divBdr>
            <w:top w:val="none" w:sz="0" w:space="0" w:color="auto"/>
            <w:left w:val="none" w:sz="0" w:space="0" w:color="auto"/>
            <w:bottom w:val="none" w:sz="0" w:space="0" w:color="auto"/>
            <w:right w:val="none" w:sz="0" w:space="0" w:color="auto"/>
          </w:divBdr>
        </w:div>
      </w:divsChild>
    </w:div>
    <w:div w:id="1304919506">
      <w:bodyDiv w:val="1"/>
      <w:marLeft w:val="0"/>
      <w:marRight w:val="0"/>
      <w:marTop w:val="0"/>
      <w:marBottom w:val="0"/>
      <w:divBdr>
        <w:top w:val="none" w:sz="0" w:space="0" w:color="auto"/>
        <w:left w:val="none" w:sz="0" w:space="0" w:color="auto"/>
        <w:bottom w:val="none" w:sz="0" w:space="0" w:color="auto"/>
        <w:right w:val="none" w:sz="0" w:space="0" w:color="auto"/>
      </w:divBdr>
    </w:div>
    <w:div w:id="1307969888">
      <w:bodyDiv w:val="1"/>
      <w:marLeft w:val="0"/>
      <w:marRight w:val="0"/>
      <w:marTop w:val="0"/>
      <w:marBottom w:val="0"/>
      <w:divBdr>
        <w:top w:val="none" w:sz="0" w:space="0" w:color="auto"/>
        <w:left w:val="none" w:sz="0" w:space="0" w:color="auto"/>
        <w:bottom w:val="none" w:sz="0" w:space="0" w:color="auto"/>
        <w:right w:val="none" w:sz="0" w:space="0" w:color="auto"/>
      </w:divBdr>
    </w:div>
    <w:div w:id="1326475540">
      <w:bodyDiv w:val="1"/>
      <w:marLeft w:val="0"/>
      <w:marRight w:val="0"/>
      <w:marTop w:val="0"/>
      <w:marBottom w:val="0"/>
      <w:divBdr>
        <w:top w:val="none" w:sz="0" w:space="0" w:color="auto"/>
        <w:left w:val="none" w:sz="0" w:space="0" w:color="auto"/>
        <w:bottom w:val="none" w:sz="0" w:space="0" w:color="auto"/>
        <w:right w:val="none" w:sz="0" w:space="0" w:color="auto"/>
      </w:divBdr>
    </w:div>
    <w:div w:id="1326981850">
      <w:bodyDiv w:val="1"/>
      <w:marLeft w:val="0"/>
      <w:marRight w:val="0"/>
      <w:marTop w:val="0"/>
      <w:marBottom w:val="0"/>
      <w:divBdr>
        <w:top w:val="none" w:sz="0" w:space="0" w:color="auto"/>
        <w:left w:val="none" w:sz="0" w:space="0" w:color="auto"/>
        <w:bottom w:val="none" w:sz="0" w:space="0" w:color="auto"/>
        <w:right w:val="none" w:sz="0" w:space="0" w:color="auto"/>
      </w:divBdr>
    </w:div>
    <w:div w:id="1349522037">
      <w:bodyDiv w:val="1"/>
      <w:marLeft w:val="0"/>
      <w:marRight w:val="0"/>
      <w:marTop w:val="0"/>
      <w:marBottom w:val="0"/>
      <w:divBdr>
        <w:top w:val="none" w:sz="0" w:space="0" w:color="auto"/>
        <w:left w:val="none" w:sz="0" w:space="0" w:color="auto"/>
        <w:bottom w:val="none" w:sz="0" w:space="0" w:color="auto"/>
        <w:right w:val="none" w:sz="0" w:space="0" w:color="auto"/>
      </w:divBdr>
    </w:div>
    <w:div w:id="1357464149">
      <w:bodyDiv w:val="1"/>
      <w:marLeft w:val="0"/>
      <w:marRight w:val="0"/>
      <w:marTop w:val="0"/>
      <w:marBottom w:val="0"/>
      <w:divBdr>
        <w:top w:val="none" w:sz="0" w:space="0" w:color="auto"/>
        <w:left w:val="none" w:sz="0" w:space="0" w:color="auto"/>
        <w:bottom w:val="none" w:sz="0" w:space="0" w:color="auto"/>
        <w:right w:val="none" w:sz="0" w:space="0" w:color="auto"/>
      </w:divBdr>
    </w:div>
    <w:div w:id="1368682310">
      <w:bodyDiv w:val="1"/>
      <w:marLeft w:val="0"/>
      <w:marRight w:val="0"/>
      <w:marTop w:val="0"/>
      <w:marBottom w:val="0"/>
      <w:divBdr>
        <w:top w:val="none" w:sz="0" w:space="0" w:color="auto"/>
        <w:left w:val="none" w:sz="0" w:space="0" w:color="auto"/>
        <w:bottom w:val="none" w:sz="0" w:space="0" w:color="auto"/>
        <w:right w:val="none" w:sz="0" w:space="0" w:color="auto"/>
      </w:divBdr>
    </w:div>
    <w:div w:id="1372069310">
      <w:bodyDiv w:val="1"/>
      <w:marLeft w:val="0"/>
      <w:marRight w:val="0"/>
      <w:marTop w:val="0"/>
      <w:marBottom w:val="0"/>
      <w:divBdr>
        <w:top w:val="none" w:sz="0" w:space="0" w:color="auto"/>
        <w:left w:val="none" w:sz="0" w:space="0" w:color="auto"/>
        <w:bottom w:val="none" w:sz="0" w:space="0" w:color="auto"/>
        <w:right w:val="none" w:sz="0" w:space="0" w:color="auto"/>
      </w:divBdr>
    </w:div>
    <w:div w:id="1379695585">
      <w:bodyDiv w:val="1"/>
      <w:marLeft w:val="0"/>
      <w:marRight w:val="0"/>
      <w:marTop w:val="0"/>
      <w:marBottom w:val="0"/>
      <w:divBdr>
        <w:top w:val="none" w:sz="0" w:space="0" w:color="auto"/>
        <w:left w:val="none" w:sz="0" w:space="0" w:color="auto"/>
        <w:bottom w:val="none" w:sz="0" w:space="0" w:color="auto"/>
        <w:right w:val="none" w:sz="0" w:space="0" w:color="auto"/>
      </w:divBdr>
    </w:div>
    <w:div w:id="1391421202">
      <w:bodyDiv w:val="1"/>
      <w:marLeft w:val="0"/>
      <w:marRight w:val="0"/>
      <w:marTop w:val="0"/>
      <w:marBottom w:val="0"/>
      <w:divBdr>
        <w:top w:val="none" w:sz="0" w:space="0" w:color="auto"/>
        <w:left w:val="none" w:sz="0" w:space="0" w:color="auto"/>
        <w:bottom w:val="none" w:sz="0" w:space="0" w:color="auto"/>
        <w:right w:val="none" w:sz="0" w:space="0" w:color="auto"/>
      </w:divBdr>
    </w:div>
    <w:div w:id="1391735408">
      <w:bodyDiv w:val="1"/>
      <w:marLeft w:val="0"/>
      <w:marRight w:val="0"/>
      <w:marTop w:val="0"/>
      <w:marBottom w:val="0"/>
      <w:divBdr>
        <w:top w:val="none" w:sz="0" w:space="0" w:color="auto"/>
        <w:left w:val="none" w:sz="0" w:space="0" w:color="auto"/>
        <w:bottom w:val="none" w:sz="0" w:space="0" w:color="auto"/>
        <w:right w:val="none" w:sz="0" w:space="0" w:color="auto"/>
      </w:divBdr>
    </w:div>
    <w:div w:id="1398550210">
      <w:bodyDiv w:val="1"/>
      <w:marLeft w:val="0"/>
      <w:marRight w:val="0"/>
      <w:marTop w:val="0"/>
      <w:marBottom w:val="0"/>
      <w:divBdr>
        <w:top w:val="none" w:sz="0" w:space="0" w:color="auto"/>
        <w:left w:val="none" w:sz="0" w:space="0" w:color="auto"/>
        <w:bottom w:val="none" w:sz="0" w:space="0" w:color="auto"/>
        <w:right w:val="none" w:sz="0" w:space="0" w:color="auto"/>
      </w:divBdr>
    </w:div>
    <w:div w:id="1407993063">
      <w:bodyDiv w:val="1"/>
      <w:marLeft w:val="0"/>
      <w:marRight w:val="0"/>
      <w:marTop w:val="0"/>
      <w:marBottom w:val="0"/>
      <w:divBdr>
        <w:top w:val="none" w:sz="0" w:space="0" w:color="auto"/>
        <w:left w:val="none" w:sz="0" w:space="0" w:color="auto"/>
        <w:bottom w:val="none" w:sz="0" w:space="0" w:color="auto"/>
        <w:right w:val="none" w:sz="0" w:space="0" w:color="auto"/>
      </w:divBdr>
    </w:div>
    <w:div w:id="1464811679">
      <w:bodyDiv w:val="1"/>
      <w:marLeft w:val="0"/>
      <w:marRight w:val="0"/>
      <w:marTop w:val="0"/>
      <w:marBottom w:val="0"/>
      <w:divBdr>
        <w:top w:val="none" w:sz="0" w:space="0" w:color="auto"/>
        <w:left w:val="none" w:sz="0" w:space="0" w:color="auto"/>
        <w:bottom w:val="none" w:sz="0" w:space="0" w:color="auto"/>
        <w:right w:val="none" w:sz="0" w:space="0" w:color="auto"/>
      </w:divBdr>
    </w:div>
    <w:div w:id="1466894439">
      <w:bodyDiv w:val="1"/>
      <w:marLeft w:val="0"/>
      <w:marRight w:val="0"/>
      <w:marTop w:val="0"/>
      <w:marBottom w:val="0"/>
      <w:divBdr>
        <w:top w:val="none" w:sz="0" w:space="0" w:color="auto"/>
        <w:left w:val="none" w:sz="0" w:space="0" w:color="auto"/>
        <w:bottom w:val="none" w:sz="0" w:space="0" w:color="auto"/>
        <w:right w:val="none" w:sz="0" w:space="0" w:color="auto"/>
      </w:divBdr>
    </w:div>
    <w:div w:id="1487017659">
      <w:bodyDiv w:val="1"/>
      <w:marLeft w:val="0"/>
      <w:marRight w:val="0"/>
      <w:marTop w:val="0"/>
      <w:marBottom w:val="0"/>
      <w:divBdr>
        <w:top w:val="none" w:sz="0" w:space="0" w:color="auto"/>
        <w:left w:val="none" w:sz="0" w:space="0" w:color="auto"/>
        <w:bottom w:val="none" w:sz="0" w:space="0" w:color="auto"/>
        <w:right w:val="none" w:sz="0" w:space="0" w:color="auto"/>
      </w:divBdr>
    </w:div>
    <w:div w:id="1510219302">
      <w:bodyDiv w:val="1"/>
      <w:marLeft w:val="0"/>
      <w:marRight w:val="0"/>
      <w:marTop w:val="0"/>
      <w:marBottom w:val="0"/>
      <w:divBdr>
        <w:top w:val="none" w:sz="0" w:space="0" w:color="auto"/>
        <w:left w:val="none" w:sz="0" w:space="0" w:color="auto"/>
        <w:bottom w:val="none" w:sz="0" w:space="0" w:color="auto"/>
        <w:right w:val="none" w:sz="0" w:space="0" w:color="auto"/>
      </w:divBdr>
    </w:div>
    <w:div w:id="1514371145">
      <w:bodyDiv w:val="1"/>
      <w:marLeft w:val="0"/>
      <w:marRight w:val="0"/>
      <w:marTop w:val="0"/>
      <w:marBottom w:val="0"/>
      <w:divBdr>
        <w:top w:val="none" w:sz="0" w:space="0" w:color="auto"/>
        <w:left w:val="none" w:sz="0" w:space="0" w:color="auto"/>
        <w:bottom w:val="none" w:sz="0" w:space="0" w:color="auto"/>
        <w:right w:val="none" w:sz="0" w:space="0" w:color="auto"/>
      </w:divBdr>
      <w:divsChild>
        <w:div w:id="1083256417">
          <w:marLeft w:val="0"/>
          <w:marRight w:val="0"/>
          <w:marTop w:val="0"/>
          <w:marBottom w:val="0"/>
          <w:divBdr>
            <w:top w:val="none" w:sz="0" w:space="0" w:color="auto"/>
            <w:left w:val="none" w:sz="0" w:space="0" w:color="auto"/>
            <w:bottom w:val="none" w:sz="0" w:space="0" w:color="auto"/>
            <w:right w:val="none" w:sz="0" w:space="0" w:color="auto"/>
          </w:divBdr>
          <w:divsChild>
            <w:div w:id="14110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3516">
      <w:bodyDiv w:val="1"/>
      <w:marLeft w:val="0"/>
      <w:marRight w:val="0"/>
      <w:marTop w:val="0"/>
      <w:marBottom w:val="0"/>
      <w:divBdr>
        <w:top w:val="none" w:sz="0" w:space="0" w:color="auto"/>
        <w:left w:val="none" w:sz="0" w:space="0" w:color="auto"/>
        <w:bottom w:val="none" w:sz="0" w:space="0" w:color="auto"/>
        <w:right w:val="none" w:sz="0" w:space="0" w:color="auto"/>
      </w:divBdr>
    </w:div>
    <w:div w:id="1543327916">
      <w:bodyDiv w:val="1"/>
      <w:marLeft w:val="0"/>
      <w:marRight w:val="0"/>
      <w:marTop w:val="0"/>
      <w:marBottom w:val="0"/>
      <w:divBdr>
        <w:top w:val="none" w:sz="0" w:space="0" w:color="auto"/>
        <w:left w:val="none" w:sz="0" w:space="0" w:color="auto"/>
        <w:bottom w:val="none" w:sz="0" w:space="0" w:color="auto"/>
        <w:right w:val="none" w:sz="0" w:space="0" w:color="auto"/>
      </w:divBdr>
    </w:div>
    <w:div w:id="1545023436">
      <w:bodyDiv w:val="1"/>
      <w:marLeft w:val="0"/>
      <w:marRight w:val="0"/>
      <w:marTop w:val="0"/>
      <w:marBottom w:val="0"/>
      <w:divBdr>
        <w:top w:val="none" w:sz="0" w:space="0" w:color="auto"/>
        <w:left w:val="none" w:sz="0" w:space="0" w:color="auto"/>
        <w:bottom w:val="none" w:sz="0" w:space="0" w:color="auto"/>
        <w:right w:val="none" w:sz="0" w:space="0" w:color="auto"/>
      </w:divBdr>
    </w:div>
    <w:div w:id="1556115825">
      <w:bodyDiv w:val="1"/>
      <w:marLeft w:val="0"/>
      <w:marRight w:val="0"/>
      <w:marTop w:val="0"/>
      <w:marBottom w:val="0"/>
      <w:divBdr>
        <w:top w:val="none" w:sz="0" w:space="0" w:color="auto"/>
        <w:left w:val="none" w:sz="0" w:space="0" w:color="auto"/>
        <w:bottom w:val="none" w:sz="0" w:space="0" w:color="auto"/>
        <w:right w:val="none" w:sz="0" w:space="0" w:color="auto"/>
      </w:divBdr>
    </w:div>
    <w:div w:id="1562404469">
      <w:bodyDiv w:val="1"/>
      <w:marLeft w:val="0"/>
      <w:marRight w:val="0"/>
      <w:marTop w:val="0"/>
      <w:marBottom w:val="0"/>
      <w:divBdr>
        <w:top w:val="none" w:sz="0" w:space="0" w:color="auto"/>
        <w:left w:val="none" w:sz="0" w:space="0" w:color="auto"/>
        <w:bottom w:val="none" w:sz="0" w:space="0" w:color="auto"/>
        <w:right w:val="none" w:sz="0" w:space="0" w:color="auto"/>
      </w:divBdr>
      <w:divsChild>
        <w:div w:id="1041327062">
          <w:marLeft w:val="0"/>
          <w:marRight w:val="0"/>
          <w:marTop w:val="0"/>
          <w:marBottom w:val="0"/>
          <w:divBdr>
            <w:top w:val="none" w:sz="0" w:space="0" w:color="auto"/>
            <w:left w:val="none" w:sz="0" w:space="0" w:color="auto"/>
            <w:bottom w:val="none" w:sz="0" w:space="0" w:color="auto"/>
            <w:right w:val="none" w:sz="0" w:space="0" w:color="auto"/>
          </w:divBdr>
        </w:div>
        <w:div w:id="611202641">
          <w:marLeft w:val="0"/>
          <w:marRight w:val="0"/>
          <w:marTop w:val="0"/>
          <w:marBottom w:val="0"/>
          <w:divBdr>
            <w:top w:val="none" w:sz="0" w:space="0" w:color="auto"/>
            <w:left w:val="none" w:sz="0" w:space="0" w:color="auto"/>
            <w:bottom w:val="none" w:sz="0" w:space="0" w:color="auto"/>
            <w:right w:val="none" w:sz="0" w:space="0" w:color="auto"/>
          </w:divBdr>
        </w:div>
      </w:divsChild>
    </w:div>
    <w:div w:id="1584796157">
      <w:bodyDiv w:val="1"/>
      <w:marLeft w:val="0"/>
      <w:marRight w:val="0"/>
      <w:marTop w:val="0"/>
      <w:marBottom w:val="0"/>
      <w:divBdr>
        <w:top w:val="none" w:sz="0" w:space="0" w:color="auto"/>
        <w:left w:val="none" w:sz="0" w:space="0" w:color="auto"/>
        <w:bottom w:val="none" w:sz="0" w:space="0" w:color="auto"/>
        <w:right w:val="none" w:sz="0" w:space="0" w:color="auto"/>
      </w:divBdr>
    </w:div>
    <w:div w:id="1588418549">
      <w:bodyDiv w:val="1"/>
      <w:marLeft w:val="0"/>
      <w:marRight w:val="0"/>
      <w:marTop w:val="0"/>
      <w:marBottom w:val="0"/>
      <w:divBdr>
        <w:top w:val="none" w:sz="0" w:space="0" w:color="auto"/>
        <w:left w:val="none" w:sz="0" w:space="0" w:color="auto"/>
        <w:bottom w:val="none" w:sz="0" w:space="0" w:color="auto"/>
        <w:right w:val="none" w:sz="0" w:space="0" w:color="auto"/>
      </w:divBdr>
    </w:div>
    <w:div w:id="1612010063">
      <w:bodyDiv w:val="1"/>
      <w:marLeft w:val="0"/>
      <w:marRight w:val="0"/>
      <w:marTop w:val="0"/>
      <w:marBottom w:val="0"/>
      <w:divBdr>
        <w:top w:val="none" w:sz="0" w:space="0" w:color="auto"/>
        <w:left w:val="none" w:sz="0" w:space="0" w:color="auto"/>
        <w:bottom w:val="none" w:sz="0" w:space="0" w:color="auto"/>
        <w:right w:val="none" w:sz="0" w:space="0" w:color="auto"/>
      </w:divBdr>
    </w:div>
    <w:div w:id="1622031395">
      <w:bodyDiv w:val="1"/>
      <w:marLeft w:val="0"/>
      <w:marRight w:val="0"/>
      <w:marTop w:val="0"/>
      <w:marBottom w:val="0"/>
      <w:divBdr>
        <w:top w:val="none" w:sz="0" w:space="0" w:color="auto"/>
        <w:left w:val="none" w:sz="0" w:space="0" w:color="auto"/>
        <w:bottom w:val="none" w:sz="0" w:space="0" w:color="auto"/>
        <w:right w:val="none" w:sz="0" w:space="0" w:color="auto"/>
      </w:divBdr>
    </w:div>
    <w:div w:id="1642886084">
      <w:bodyDiv w:val="1"/>
      <w:marLeft w:val="0"/>
      <w:marRight w:val="0"/>
      <w:marTop w:val="0"/>
      <w:marBottom w:val="0"/>
      <w:divBdr>
        <w:top w:val="none" w:sz="0" w:space="0" w:color="auto"/>
        <w:left w:val="none" w:sz="0" w:space="0" w:color="auto"/>
        <w:bottom w:val="none" w:sz="0" w:space="0" w:color="auto"/>
        <w:right w:val="none" w:sz="0" w:space="0" w:color="auto"/>
      </w:divBdr>
    </w:div>
    <w:div w:id="1644000953">
      <w:bodyDiv w:val="1"/>
      <w:marLeft w:val="0"/>
      <w:marRight w:val="0"/>
      <w:marTop w:val="0"/>
      <w:marBottom w:val="0"/>
      <w:divBdr>
        <w:top w:val="none" w:sz="0" w:space="0" w:color="auto"/>
        <w:left w:val="none" w:sz="0" w:space="0" w:color="auto"/>
        <w:bottom w:val="none" w:sz="0" w:space="0" w:color="auto"/>
        <w:right w:val="none" w:sz="0" w:space="0" w:color="auto"/>
      </w:divBdr>
    </w:div>
    <w:div w:id="1650673553">
      <w:bodyDiv w:val="1"/>
      <w:marLeft w:val="0"/>
      <w:marRight w:val="0"/>
      <w:marTop w:val="0"/>
      <w:marBottom w:val="0"/>
      <w:divBdr>
        <w:top w:val="none" w:sz="0" w:space="0" w:color="auto"/>
        <w:left w:val="none" w:sz="0" w:space="0" w:color="auto"/>
        <w:bottom w:val="none" w:sz="0" w:space="0" w:color="auto"/>
        <w:right w:val="none" w:sz="0" w:space="0" w:color="auto"/>
      </w:divBdr>
    </w:div>
    <w:div w:id="1671636622">
      <w:bodyDiv w:val="1"/>
      <w:marLeft w:val="0"/>
      <w:marRight w:val="0"/>
      <w:marTop w:val="0"/>
      <w:marBottom w:val="0"/>
      <w:divBdr>
        <w:top w:val="none" w:sz="0" w:space="0" w:color="auto"/>
        <w:left w:val="none" w:sz="0" w:space="0" w:color="auto"/>
        <w:bottom w:val="none" w:sz="0" w:space="0" w:color="auto"/>
        <w:right w:val="none" w:sz="0" w:space="0" w:color="auto"/>
      </w:divBdr>
    </w:div>
    <w:div w:id="1682777322">
      <w:bodyDiv w:val="1"/>
      <w:marLeft w:val="0"/>
      <w:marRight w:val="0"/>
      <w:marTop w:val="0"/>
      <w:marBottom w:val="0"/>
      <w:divBdr>
        <w:top w:val="none" w:sz="0" w:space="0" w:color="auto"/>
        <w:left w:val="none" w:sz="0" w:space="0" w:color="auto"/>
        <w:bottom w:val="none" w:sz="0" w:space="0" w:color="auto"/>
        <w:right w:val="none" w:sz="0" w:space="0" w:color="auto"/>
      </w:divBdr>
      <w:divsChild>
        <w:div w:id="756049933">
          <w:marLeft w:val="0"/>
          <w:marRight w:val="0"/>
          <w:marTop w:val="0"/>
          <w:marBottom w:val="0"/>
          <w:divBdr>
            <w:top w:val="none" w:sz="0" w:space="0" w:color="auto"/>
            <w:left w:val="none" w:sz="0" w:space="0" w:color="auto"/>
            <w:bottom w:val="none" w:sz="0" w:space="0" w:color="auto"/>
            <w:right w:val="none" w:sz="0" w:space="0" w:color="auto"/>
          </w:divBdr>
          <w:divsChild>
            <w:div w:id="18583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2706">
      <w:bodyDiv w:val="1"/>
      <w:marLeft w:val="0"/>
      <w:marRight w:val="0"/>
      <w:marTop w:val="0"/>
      <w:marBottom w:val="0"/>
      <w:divBdr>
        <w:top w:val="none" w:sz="0" w:space="0" w:color="auto"/>
        <w:left w:val="none" w:sz="0" w:space="0" w:color="auto"/>
        <w:bottom w:val="none" w:sz="0" w:space="0" w:color="auto"/>
        <w:right w:val="none" w:sz="0" w:space="0" w:color="auto"/>
      </w:divBdr>
    </w:div>
    <w:div w:id="1714773006">
      <w:bodyDiv w:val="1"/>
      <w:marLeft w:val="0"/>
      <w:marRight w:val="0"/>
      <w:marTop w:val="0"/>
      <w:marBottom w:val="0"/>
      <w:divBdr>
        <w:top w:val="none" w:sz="0" w:space="0" w:color="auto"/>
        <w:left w:val="none" w:sz="0" w:space="0" w:color="auto"/>
        <w:bottom w:val="none" w:sz="0" w:space="0" w:color="auto"/>
        <w:right w:val="none" w:sz="0" w:space="0" w:color="auto"/>
      </w:divBdr>
    </w:div>
    <w:div w:id="1749691358">
      <w:bodyDiv w:val="1"/>
      <w:marLeft w:val="0"/>
      <w:marRight w:val="0"/>
      <w:marTop w:val="0"/>
      <w:marBottom w:val="0"/>
      <w:divBdr>
        <w:top w:val="none" w:sz="0" w:space="0" w:color="auto"/>
        <w:left w:val="none" w:sz="0" w:space="0" w:color="auto"/>
        <w:bottom w:val="none" w:sz="0" w:space="0" w:color="auto"/>
        <w:right w:val="none" w:sz="0" w:space="0" w:color="auto"/>
      </w:divBdr>
      <w:divsChild>
        <w:div w:id="1179807061">
          <w:marLeft w:val="0"/>
          <w:marRight w:val="0"/>
          <w:marTop w:val="0"/>
          <w:marBottom w:val="0"/>
          <w:divBdr>
            <w:top w:val="none" w:sz="0" w:space="0" w:color="auto"/>
            <w:left w:val="none" w:sz="0" w:space="0" w:color="auto"/>
            <w:bottom w:val="none" w:sz="0" w:space="0" w:color="auto"/>
            <w:right w:val="none" w:sz="0" w:space="0" w:color="auto"/>
          </w:divBdr>
        </w:div>
        <w:div w:id="154807235">
          <w:marLeft w:val="0"/>
          <w:marRight w:val="0"/>
          <w:marTop w:val="0"/>
          <w:marBottom w:val="0"/>
          <w:divBdr>
            <w:top w:val="none" w:sz="0" w:space="0" w:color="auto"/>
            <w:left w:val="none" w:sz="0" w:space="0" w:color="auto"/>
            <w:bottom w:val="none" w:sz="0" w:space="0" w:color="auto"/>
            <w:right w:val="none" w:sz="0" w:space="0" w:color="auto"/>
          </w:divBdr>
        </w:div>
      </w:divsChild>
    </w:div>
    <w:div w:id="1754543343">
      <w:bodyDiv w:val="1"/>
      <w:marLeft w:val="0"/>
      <w:marRight w:val="0"/>
      <w:marTop w:val="0"/>
      <w:marBottom w:val="0"/>
      <w:divBdr>
        <w:top w:val="none" w:sz="0" w:space="0" w:color="auto"/>
        <w:left w:val="none" w:sz="0" w:space="0" w:color="auto"/>
        <w:bottom w:val="none" w:sz="0" w:space="0" w:color="auto"/>
        <w:right w:val="none" w:sz="0" w:space="0" w:color="auto"/>
      </w:divBdr>
    </w:div>
    <w:div w:id="1756705365">
      <w:bodyDiv w:val="1"/>
      <w:marLeft w:val="0"/>
      <w:marRight w:val="0"/>
      <w:marTop w:val="0"/>
      <w:marBottom w:val="0"/>
      <w:divBdr>
        <w:top w:val="none" w:sz="0" w:space="0" w:color="auto"/>
        <w:left w:val="none" w:sz="0" w:space="0" w:color="auto"/>
        <w:bottom w:val="none" w:sz="0" w:space="0" w:color="auto"/>
        <w:right w:val="none" w:sz="0" w:space="0" w:color="auto"/>
      </w:divBdr>
    </w:div>
    <w:div w:id="1756786233">
      <w:bodyDiv w:val="1"/>
      <w:marLeft w:val="0"/>
      <w:marRight w:val="0"/>
      <w:marTop w:val="0"/>
      <w:marBottom w:val="0"/>
      <w:divBdr>
        <w:top w:val="none" w:sz="0" w:space="0" w:color="auto"/>
        <w:left w:val="none" w:sz="0" w:space="0" w:color="auto"/>
        <w:bottom w:val="none" w:sz="0" w:space="0" w:color="auto"/>
        <w:right w:val="none" w:sz="0" w:space="0" w:color="auto"/>
      </w:divBdr>
    </w:div>
    <w:div w:id="1758284155">
      <w:bodyDiv w:val="1"/>
      <w:marLeft w:val="0"/>
      <w:marRight w:val="0"/>
      <w:marTop w:val="0"/>
      <w:marBottom w:val="0"/>
      <w:divBdr>
        <w:top w:val="none" w:sz="0" w:space="0" w:color="auto"/>
        <w:left w:val="none" w:sz="0" w:space="0" w:color="auto"/>
        <w:bottom w:val="none" w:sz="0" w:space="0" w:color="auto"/>
        <w:right w:val="none" w:sz="0" w:space="0" w:color="auto"/>
      </w:divBdr>
    </w:div>
    <w:div w:id="1762406707">
      <w:bodyDiv w:val="1"/>
      <w:marLeft w:val="0"/>
      <w:marRight w:val="0"/>
      <w:marTop w:val="0"/>
      <w:marBottom w:val="0"/>
      <w:divBdr>
        <w:top w:val="none" w:sz="0" w:space="0" w:color="auto"/>
        <w:left w:val="none" w:sz="0" w:space="0" w:color="auto"/>
        <w:bottom w:val="none" w:sz="0" w:space="0" w:color="auto"/>
        <w:right w:val="none" w:sz="0" w:space="0" w:color="auto"/>
      </w:divBdr>
    </w:div>
    <w:div w:id="1764455575">
      <w:bodyDiv w:val="1"/>
      <w:marLeft w:val="0"/>
      <w:marRight w:val="0"/>
      <w:marTop w:val="0"/>
      <w:marBottom w:val="0"/>
      <w:divBdr>
        <w:top w:val="none" w:sz="0" w:space="0" w:color="auto"/>
        <w:left w:val="none" w:sz="0" w:space="0" w:color="auto"/>
        <w:bottom w:val="none" w:sz="0" w:space="0" w:color="auto"/>
        <w:right w:val="none" w:sz="0" w:space="0" w:color="auto"/>
      </w:divBdr>
    </w:div>
    <w:div w:id="1775904489">
      <w:bodyDiv w:val="1"/>
      <w:marLeft w:val="0"/>
      <w:marRight w:val="0"/>
      <w:marTop w:val="0"/>
      <w:marBottom w:val="0"/>
      <w:divBdr>
        <w:top w:val="none" w:sz="0" w:space="0" w:color="auto"/>
        <w:left w:val="none" w:sz="0" w:space="0" w:color="auto"/>
        <w:bottom w:val="none" w:sz="0" w:space="0" w:color="auto"/>
        <w:right w:val="none" w:sz="0" w:space="0" w:color="auto"/>
      </w:divBdr>
    </w:div>
    <w:div w:id="1781215850">
      <w:bodyDiv w:val="1"/>
      <w:marLeft w:val="0"/>
      <w:marRight w:val="0"/>
      <w:marTop w:val="0"/>
      <w:marBottom w:val="0"/>
      <w:divBdr>
        <w:top w:val="none" w:sz="0" w:space="0" w:color="auto"/>
        <w:left w:val="none" w:sz="0" w:space="0" w:color="auto"/>
        <w:bottom w:val="none" w:sz="0" w:space="0" w:color="auto"/>
        <w:right w:val="none" w:sz="0" w:space="0" w:color="auto"/>
      </w:divBdr>
    </w:div>
    <w:div w:id="1796407691">
      <w:bodyDiv w:val="1"/>
      <w:marLeft w:val="0"/>
      <w:marRight w:val="0"/>
      <w:marTop w:val="0"/>
      <w:marBottom w:val="0"/>
      <w:divBdr>
        <w:top w:val="none" w:sz="0" w:space="0" w:color="auto"/>
        <w:left w:val="none" w:sz="0" w:space="0" w:color="auto"/>
        <w:bottom w:val="none" w:sz="0" w:space="0" w:color="auto"/>
        <w:right w:val="none" w:sz="0" w:space="0" w:color="auto"/>
      </w:divBdr>
    </w:div>
    <w:div w:id="1797868792">
      <w:bodyDiv w:val="1"/>
      <w:marLeft w:val="0"/>
      <w:marRight w:val="0"/>
      <w:marTop w:val="0"/>
      <w:marBottom w:val="0"/>
      <w:divBdr>
        <w:top w:val="none" w:sz="0" w:space="0" w:color="auto"/>
        <w:left w:val="none" w:sz="0" w:space="0" w:color="auto"/>
        <w:bottom w:val="none" w:sz="0" w:space="0" w:color="auto"/>
        <w:right w:val="none" w:sz="0" w:space="0" w:color="auto"/>
      </w:divBdr>
    </w:div>
    <w:div w:id="1812016975">
      <w:bodyDiv w:val="1"/>
      <w:marLeft w:val="0"/>
      <w:marRight w:val="0"/>
      <w:marTop w:val="0"/>
      <w:marBottom w:val="0"/>
      <w:divBdr>
        <w:top w:val="none" w:sz="0" w:space="0" w:color="auto"/>
        <w:left w:val="none" w:sz="0" w:space="0" w:color="auto"/>
        <w:bottom w:val="none" w:sz="0" w:space="0" w:color="auto"/>
        <w:right w:val="none" w:sz="0" w:space="0" w:color="auto"/>
      </w:divBdr>
    </w:div>
    <w:div w:id="1821144759">
      <w:bodyDiv w:val="1"/>
      <w:marLeft w:val="0"/>
      <w:marRight w:val="0"/>
      <w:marTop w:val="0"/>
      <w:marBottom w:val="0"/>
      <w:divBdr>
        <w:top w:val="none" w:sz="0" w:space="0" w:color="auto"/>
        <w:left w:val="none" w:sz="0" w:space="0" w:color="auto"/>
        <w:bottom w:val="none" w:sz="0" w:space="0" w:color="auto"/>
        <w:right w:val="none" w:sz="0" w:space="0" w:color="auto"/>
      </w:divBdr>
    </w:div>
    <w:div w:id="1824000943">
      <w:bodyDiv w:val="1"/>
      <w:marLeft w:val="0"/>
      <w:marRight w:val="0"/>
      <w:marTop w:val="0"/>
      <w:marBottom w:val="0"/>
      <w:divBdr>
        <w:top w:val="none" w:sz="0" w:space="0" w:color="auto"/>
        <w:left w:val="none" w:sz="0" w:space="0" w:color="auto"/>
        <w:bottom w:val="none" w:sz="0" w:space="0" w:color="auto"/>
        <w:right w:val="none" w:sz="0" w:space="0" w:color="auto"/>
      </w:divBdr>
    </w:div>
    <w:div w:id="1824084519">
      <w:bodyDiv w:val="1"/>
      <w:marLeft w:val="0"/>
      <w:marRight w:val="0"/>
      <w:marTop w:val="0"/>
      <w:marBottom w:val="0"/>
      <w:divBdr>
        <w:top w:val="none" w:sz="0" w:space="0" w:color="auto"/>
        <w:left w:val="none" w:sz="0" w:space="0" w:color="auto"/>
        <w:bottom w:val="none" w:sz="0" w:space="0" w:color="auto"/>
        <w:right w:val="none" w:sz="0" w:space="0" w:color="auto"/>
      </w:divBdr>
    </w:div>
    <w:div w:id="1826048477">
      <w:bodyDiv w:val="1"/>
      <w:marLeft w:val="0"/>
      <w:marRight w:val="0"/>
      <w:marTop w:val="0"/>
      <w:marBottom w:val="0"/>
      <w:divBdr>
        <w:top w:val="none" w:sz="0" w:space="0" w:color="auto"/>
        <w:left w:val="none" w:sz="0" w:space="0" w:color="auto"/>
        <w:bottom w:val="none" w:sz="0" w:space="0" w:color="auto"/>
        <w:right w:val="none" w:sz="0" w:space="0" w:color="auto"/>
      </w:divBdr>
      <w:divsChild>
        <w:div w:id="1946844632">
          <w:marLeft w:val="60"/>
          <w:marRight w:val="0"/>
          <w:marTop w:val="0"/>
          <w:marBottom w:val="0"/>
          <w:divBdr>
            <w:top w:val="none" w:sz="0" w:space="0" w:color="auto"/>
            <w:left w:val="none" w:sz="0" w:space="0" w:color="auto"/>
            <w:bottom w:val="none" w:sz="0" w:space="0" w:color="auto"/>
            <w:right w:val="none" w:sz="0" w:space="0" w:color="auto"/>
          </w:divBdr>
          <w:divsChild>
            <w:div w:id="1322853004">
              <w:marLeft w:val="0"/>
              <w:marRight w:val="0"/>
              <w:marTop w:val="0"/>
              <w:marBottom w:val="0"/>
              <w:divBdr>
                <w:top w:val="none" w:sz="0" w:space="0" w:color="auto"/>
                <w:left w:val="none" w:sz="0" w:space="0" w:color="auto"/>
                <w:bottom w:val="none" w:sz="0" w:space="0" w:color="auto"/>
                <w:right w:val="none" w:sz="0" w:space="0" w:color="auto"/>
              </w:divBdr>
              <w:divsChild>
                <w:div w:id="70563905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836337511">
      <w:bodyDiv w:val="1"/>
      <w:marLeft w:val="0"/>
      <w:marRight w:val="0"/>
      <w:marTop w:val="0"/>
      <w:marBottom w:val="0"/>
      <w:divBdr>
        <w:top w:val="none" w:sz="0" w:space="0" w:color="auto"/>
        <w:left w:val="none" w:sz="0" w:space="0" w:color="auto"/>
        <w:bottom w:val="none" w:sz="0" w:space="0" w:color="auto"/>
        <w:right w:val="none" w:sz="0" w:space="0" w:color="auto"/>
      </w:divBdr>
    </w:div>
    <w:div w:id="1873877067">
      <w:bodyDiv w:val="1"/>
      <w:marLeft w:val="0"/>
      <w:marRight w:val="0"/>
      <w:marTop w:val="0"/>
      <w:marBottom w:val="0"/>
      <w:divBdr>
        <w:top w:val="none" w:sz="0" w:space="0" w:color="auto"/>
        <w:left w:val="none" w:sz="0" w:space="0" w:color="auto"/>
        <w:bottom w:val="none" w:sz="0" w:space="0" w:color="auto"/>
        <w:right w:val="none" w:sz="0" w:space="0" w:color="auto"/>
      </w:divBdr>
    </w:div>
    <w:div w:id="1885212281">
      <w:bodyDiv w:val="1"/>
      <w:marLeft w:val="0"/>
      <w:marRight w:val="0"/>
      <w:marTop w:val="0"/>
      <w:marBottom w:val="0"/>
      <w:divBdr>
        <w:top w:val="none" w:sz="0" w:space="0" w:color="auto"/>
        <w:left w:val="none" w:sz="0" w:space="0" w:color="auto"/>
        <w:bottom w:val="none" w:sz="0" w:space="0" w:color="auto"/>
        <w:right w:val="none" w:sz="0" w:space="0" w:color="auto"/>
      </w:divBdr>
    </w:div>
    <w:div w:id="1889565003">
      <w:bodyDiv w:val="1"/>
      <w:marLeft w:val="0"/>
      <w:marRight w:val="0"/>
      <w:marTop w:val="0"/>
      <w:marBottom w:val="0"/>
      <w:divBdr>
        <w:top w:val="none" w:sz="0" w:space="0" w:color="auto"/>
        <w:left w:val="none" w:sz="0" w:space="0" w:color="auto"/>
        <w:bottom w:val="none" w:sz="0" w:space="0" w:color="auto"/>
        <w:right w:val="none" w:sz="0" w:space="0" w:color="auto"/>
      </w:divBdr>
    </w:div>
    <w:div w:id="1890024570">
      <w:bodyDiv w:val="1"/>
      <w:marLeft w:val="0"/>
      <w:marRight w:val="0"/>
      <w:marTop w:val="0"/>
      <w:marBottom w:val="0"/>
      <w:divBdr>
        <w:top w:val="none" w:sz="0" w:space="0" w:color="auto"/>
        <w:left w:val="none" w:sz="0" w:space="0" w:color="auto"/>
        <w:bottom w:val="none" w:sz="0" w:space="0" w:color="auto"/>
        <w:right w:val="none" w:sz="0" w:space="0" w:color="auto"/>
      </w:divBdr>
    </w:div>
    <w:div w:id="1903826312">
      <w:bodyDiv w:val="1"/>
      <w:marLeft w:val="0"/>
      <w:marRight w:val="0"/>
      <w:marTop w:val="0"/>
      <w:marBottom w:val="0"/>
      <w:divBdr>
        <w:top w:val="none" w:sz="0" w:space="0" w:color="auto"/>
        <w:left w:val="none" w:sz="0" w:space="0" w:color="auto"/>
        <w:bottom w:val="none" w:sz="0" w:space="0" w:color="auto"/>
        <w:right w:val="none" w:sz="0" w:space="0" w:color="auto"/>
      </w:divBdr>
    </w:div>
    <w:div w:id="1913461572">
      <w:bodyDiv w:val="1"/>
      <w:marLeft w:val="0"/>
      <w:marRight w:val="0"/>
      <w:marTop w:val="0"/>
      <w:marBottom w:val="0"/>
      <w:divBdr>
        <w:top w:val="none" w:sz="0" w:space="0" w:color="auto"/>
        <w:left w:val="none" w:sz="0" w:space="0" w:color="auto"/>
        <w:bottom w:val="none" w:sz="0" w:space="0" w:color="auto"/>
        <w:right w:val="none" w:sz="0" w:space="0" w:color="auto"/>
      </w:divBdr>
    </w:div>
    <w:div w:id="1932228218">
      <w:bodyDiv w:val="1"/>
      <w:marLeft w:val="0"/>
      <w:marRight w:val="0"/>
      <w:marTop w:val="0"/>
      <w:marBottom w:val="0"/>
      <w:divBdr>
        <w:top w:val="none" w:sz="0" w:space="0" w:color="auto"/>
        <w:left w:val="none" w:sz="0" w:space="0" w:color="auto"/>
        <w:bottom w:val="none" w:sz="0" w:space="0" w:color="auto"/>
        <w:right w:val="none" w:sz="0" w:space="0" w:color="auto"/>
      </w:divBdr>
    </w:div>
    <w:div w:id="1932659033">
      <w:bodyDiv w:val="1"/>
      <w:marLeft w:val="0"/>
      <w:marRight w:val="0"/>
      <w:marTop w:val="0"/>
      <w:marBottom w:val="0"/>
      <w:divBdr>
        <w:top w:val="none" w:sz="0" w:space="0" w:color="auto"/>
        <w:left w:val="none" w:sz="0" w:space="0" w:color="auto"/>
        <w:bottom w:val="none" w:sz="0" w:space="0" w:color="auto"/>
        <w:right w:val="none" w:sz="0" w:space="0" w:color="auto"/>
      </w:divBdr>
    </w:div>
    <w:div w:id="1935238127">
      <w:bodyDiv w:val="1"/>
      <w:marLeft w:val="0"/>
      <w:marRight w:val="0"/>
      <w:marTop w:val="0"/>
      <w:marBottom w:val="0"/>
      <w:divBdr>
        <w:top w:val="none" w:sz="0" w:space="0" w:color="auto"/>
        <w:left w:val="none" w:sz="0" w:space="0" w:color="auto"/>
        <w:bottom w:val="none" w:sz="0" w:space="0" w:color="auto"/>
        <w:right w:val="none" w:sz="0" w:space="0" w:color="auto"/>
      </w:divBdr>
    </w:div>
    <w:div w:id="1944915771">
      <w:bodyDiv w:val="1"/>
      <w:marLeft w:val="0"/>
      <w:marRight w:val="0"/>
      <w:marTop w:val="0"/>
      <w:marBottom w:val="0"/>
      <w:divBdr>
        <w:top w:val="none" w:sz="0" w:space="0" w:color="auto"/>
        <w:left w:val="none" w:sz="0" w:space="0" w:color="auto"/>
        <w:bottom w:val="none" w:sz="0" w:space="0" w:color="auto"/>
        <w:right w:val="none" w:sz="0" w:space="0" w:color="auto"/>
      </w:divBdr>
    </w:div>
    <w:div w:id="1949435307">
      <w:bodyDiv w:val="1"/>
      <w:marLeft w:val="0"/>
      <w:marRight w:val="0"/>
      <w:marTop w:val="0"/>
      <w:marBottom w:val="0"/>
      <w:divBdr>
        <w:top w:val="none" w:sz="0" w:space="0" w:color="auto"/>
        <w:left w:val="none" w:sz="0" w:space="0" w:color="auto"/>
        <w:bottom w:val="none" w:sz="0" w:space="0" w:color="auto"/>
        <w:right w:val="none" w:sz="0" w:space="0" w:color="auto"/>
      </w:divBdr>
    </w:div>
    <w:div w:id="1963269023">
      <w:bodyDiv w:val="1"/>
      <w:marLeft w:val="0"/>
      <w:marRight w:val="0"/>
      <w:marTop w:val="0"/>
      <w:marBottom w:val="0"/>
      <w:divBdr>
        <w:top w:val="none" w:sz="0" w:space="0" w:color="auto"/>
        <w:left w:val="none" w:sz="0" w:space="0" w:color="auto"/>
        <w:bottom w:val="none" w:sz="0" w:space="0" w:color="auto"/>
        <w:right w:val="none" w:sz="0" w:space="0" w:color="auto"/>
      </w:divBdr>
    </w:div>
    <w:div w:id="1980652286">
      <w:bodyDiv w:val="1"/>
      <w:marLeft w:val="0"/>
      <w:marRight w:val="0"/>
      <w:marTop w:val="0"/>
      <w:marBottom w:val="0"/>
      <w:divBdr>
        <w:top w:val="none" w:sz="0" w:space="0" w:color="auto"/>
        <w:left w:val="none" w:sz="0" w:space="0" w:color="auto"/>
        <w:bottom w:val="none" w:sz="0" w:space="0" w:color="auto"/>
        <w:right w:val="none" w:sz="0" w:space="0" w:color="auto"/>
      </w:divBdr>
    </w:div>
    <w:div w:id="1985962632">
      <w:bodyDiv w:val="1"/>
      <w:marLeft w:val="0"/>
      <w:marRight w:val="0"/>
      <w:marTop w:val="0"/>
      <w:marBottom w:val="0"/>
      <w:divBdr>
        <w:top w:val="none" w:sz="0" w:space="0" w:color="auto"/>
        <w:left w:val="none" w:sz="0" w:space="0" w:color="auto"/>
        <w:bottom w:val="none" w:sz="0" w:space="0" w:color="auto"/>
        <w:right w:val="none" w:sz="0" w:space="0" w:color="auto"/>
      </w:divBdr>
    </w:div>
    <w:div w:id="1986466149">
      <w:bodyDiv w:val="1"/>
      <w:marLeft w:val="0"/>
      <w:marRight w:val="0"/>
      <w:marTop w:val="0"/>
      <w:marBottom w:val="0"/>
      <w:divBdr>
        <w:top w:val="none" w:sz="0" w:space="0" w:color="auto"/>
        <w:left w:val="none" w:sz="0" w:space="0" w:color="auto"/>
        <w:bottom w:val="none" w:sz="0" w:space="0" w:color="auto"/>
        <w:right w:val="none" w:sz="0" w:space="0" w:color="auto"/>
      </w:divBdr>
    </w:div>
    <w:div w:id="1988237422">
      <w:bodyDiv w:val="1"/>
      <w:marLeft w:val="0"/>
      <w:marRight w:val="0"/>
      <w:marTop w:val="0"/>
      <w:marBottom w:val="0"/>
      <w:divBdr>
        <w:top w:val="none" w:sz="0" w:space="0" w:color="auto"/>
        <w:left w:val="none" w:sz="0" w:space="0" w:color="auto"/>
        <w:bottom w:val="none" w:sz="0" w:space="0" w:color="auto"/>
        <w:right w:val="none" w:sz="0" w:space="0" w:color="auto"/>
      </w:divBdr>
    </w:div>
    <w:div w:id="1992173858">
      <w:bodyDiv w:val="1"/>
      <w:marLeft w:val="0"/>
      <w:marRight w:val="0"/>
      <w:marTop w:val="0"/>
      <w:marBottom w:val="0"/>
      <w:divBdr>
        <w:top w:val="none" w:sz="0" w:space="0" w:color="auto"/>
        <w:left w:val="none" w:sz="0" w:space="0" w:color="auto"/>
        <w:bottom w:val="none" w:sz="0" w:space="0" w:color="auto"/>
        <w:right w:val="none" w:sz="0" w:space="0" w:color="auto"/>
      </w:divBdr>
    </w:div>
    <w:div w:id="1996911581">
      <w:bodyDiv w:val="1"/>
      <w:marLeft w:val="0"/>
      <w:marRight w:val="0"/>
      <w:marTop w:val="0"/>
      <w:marBottom w:val="0"/>
      <w:divBdr>
        <w:top w:val="none" w:sz="0" w:space="0" w:color="auto"/>
        <w:left w:val="none" w:sz="0" w:space="0" w:color="auto"/>
        <w:bottom w:val="none" w:sz="0" w:space="0" w:color="auto"/>
        <w:right w:val="none" w:sz="0" w:space="0" w:color="auto"/>
      </w:divBdr>
    </w:div>
    <w:div w:id="1999112319">
      <w:bodyDiv w:val="1"/>
      <w:marLeft w:val="0"/>
      <w:marRight w:val="0"/>
      <w:marTop w:val="0"/>
      <w:marBottom w:val="0"/>
      <w:divBdr>
        <w:top w:val="none" w:sz="0" w:space="0" w:color="auto"/>
        <w:left w:val="none" w:sz="0" w:space="0" w:color="auto"/>
        <w:bottom w:val="none" w:sz="0" w:space="0" w:color="auto"/>
        <w:right w:val="none" w:sz="0" w:space="0" w:color="auto"/>
      </w:divBdr>
    </w:div>
    <w:div w:id="2005352269">
      <w:bodyDiv w:val="1"/>
      <w:marLeft w:val="0"/>
      <w:marRight w:val="0"/>
      <w:marTop w:val="0"/>
      <w:marBottom w:val="0"/>
      <w:divBdr>
        <w:top w:val="none" w:sz="0" w:space="0" w:color="auto"/>
        <w:left w:val="none" w:sz="0" w:space="0" w:color="auto"/>
        <w:bottom w:val="none" w:sz="0" w:space="0" w:color="auto"/>
        <w:right w:val="none" w:sz="0" w:space="0" w:color="auto"/>
      </w:divBdr>
    </w:div>
    <w:div w:id="2009207050">
      <w:bodyDiv w:val="1"/>
      <w:marLeft w:val="0"/>
      <w:marRight w:val="0"/>
      <w:marTop w:val="0"/>
      <w:marBottom w:val="0"/>
      <w:divBdr>
        <w:top w:val="none" w:sz="0" w:space="0" w:color="auto"/>
        <w:left w:val="none" w:sz="0" w:space="0" w:color="auto"/>
        <w:bottom w:val="none" w:sz="0" w:space="0" w:color="auto"/>
        <w:right w:val="none" w:sz="0" w:space="0" w:color="auto"/>
      </w:divBdr>
    </w:div>
    <w:div w:id="2020110446">
      <w:bodyDiv w:val="1"/>
      <w:marLeft w:val="0"/>
      <w:marRight w:val="0"/>
      <w:marTop w:val="0"/>
      <w:marBottom w:val="0"/>
      <w:divBdr>
        <w:top w:val="none" w:sz="0" w:space="0" w:color="auto"/>
        <w:left w:val="none" w:sz="0" w:space="0" w:color="auto"/>
        <w:bottom w:val="none" w:sz="0" w:space="0" w:color="auto"/>
        <w:right w:val="none" w:sz="0" w:space="0" w:color="auto"/>
      </w:divBdr>
    </w:div>
    <w:div w:id="2023586080">
      <w:bodyDiv w:val="1"/>
      <w:marLeft w:val="0"/>
      <w:marRight w:val="0"/>
      <w:marTop w:val="0"/>
      <w:marBottom w:val="0"/>
      <w:divBdr>
        <w:top w:val="none" w:sz="0" w:space="0" w:color="auto"/>
        <w:left w:val="none" w:sz="0" w:space="0" w:color="auto"/>
        <w:bottom w:val="none" w:sz="0" w:space="0" w:color="auto"/>
        <w:right w:val="none" w:sz="0" w:space="0" w:color="auto"/>
      </w:divBdr>
    </w:div>
    <w:div w:id="2047439236">
      <w:bodyDiv w:val="1"/>
      <w:marLeft w:val="0"/>
      <w:marRight w:val="0"/>
      <w:marTop w:val="0"/>
      <w:marBottom w:val="0"/>
      <w:divBdr>
        <w:top w:val="none" w:sz="0" w:space="0" w:color="auto"/>
        <w:left w:val="none" w:sz="0" w:space="0" w:color="auto"/>
        <w:bottom w:val="none" w:sz="0" w:space="0" w:color="auto"/>
        <w:right w:val="none" w:sz="0" w:space="0" w:color="auto"/>
      </w:divBdr>
    </w:div>
    <w:div w:id="2048292445">
      <w:bodyDiv w:val="1"/>
      <w:marLeft w:val="0"/>
      <w:marRight w:val="0"/>
      <w:marTop w:val="0"/>
      <w:marBottom w:val="0"/>
      <w:divBdr>
        <w:top w:val="none" w:sz="0" w:space="0" w:color="auto"/>
        <w:left w:val="none" w:sz="0" w:space="0" w:color="auto"/>
        <w:bottom w:val="none" w:sz="0" w:space="0" w:color="auto"/>
        <w:right w:val="none" w:sz="0" w:space="0" w:color="auto"/>
      </w:divBdr>
    </w:div>
    <w:div w:id="2068331564">
      <w:bodyDiv w:val="1"/>
      <w:marLeft w:val="0"/>
      <w:marRight w:val="0"/>
      <w:marTop w:val="0"/>
      <w:marBottom w:val="0"/>
      <w:divBdr>
        <w:top w:val="none" w:sz="0" w:space="0" w:color="auto"/>
        <w:left w:val="none" w:sz="0" w:space="0" w:color="auto"/>
        <w:bottom w:val="none" w:sz="0" w:space="0" w:color="auto"/>
        <w:right w:val="none" w:sz="0" w:space="0" w:color="auto"/>
      </w:divBdr>
    </w:div>
    <w:div w:id="2081556189">
      <w:bodyDiv w:val="1"/>
      <w:marLeft w:val="0"/>
      <w:marRight w:val="0"/>
      <w:marTop w:val="0"/>
      <w:marBottom w:val="0"/>
      <w:divBdr>
        <w:top w:val="none" w:sz="0" w:space="0" w:color="auto"/>
        <w:left w:val="none" w:sz="0" w:space="0" w:color="auto"/>
        <w:bottom w:val="none" w:sz="0" w:space="0" w:color="auto"/>
        <w:right w:val="none" w:sz="0" w:space="0" w:color="auto"/>
      </w:divBdr>
    </w:div>
    <w:div w:id="2118138850">
      <w:bodyDiv w:val="1"/>
      <w:marLeft w:val="0"/>
      <w:marRight w:val="0"/>
      <w:marTop w:val="0"/>
      <w:marBottom w:val="0"/>
      <w:divBdr>
        <w:top w:val="none" w:sz="0" w:space="0" w:color="auto"/>
        <w:left w:val="none" w:sz="0" w:space="0" w:color="auto"/>
        <w:bottom w:val="none" w:sz="0" w:space="0" w:color="auto"/>
        <w:right w:val="none" w:sz="0" w:space="0" w:color="auto"/>
      </w:divBdr>
    </w:div>
    <w:div w:id="2118670840">
      <w:bodyDiv w:val="1"/>
      <w:marLeft w:val="0"/>
      <w:marRight w:val="0"/>
      <w:marTop w:val="0"/>
      <w:marBottom w:val="0"/>
      <w:divBdr>
        <w:top w:val="none" w:sz="0" w:space="0" w:color="auto"/>
        <w:left w:val="none" w:sz="0" w:space="0" w:color="auto"/>
        <w:bottom w:val="none" w:sz="0" w:space="0" w:color="auto"/>
        <w:right w:val="none" w:sz="0" w:space="0" w:color="auto"/>
      </w:divBdr>
    </w:div>
    <w:div w:id="2135250383">
      <w:bodyDiv w:val="1"/>
      <w:marLeft w:val="0"/>
      <w:marRight w:val="0"/>
      <w:marTop w:val="0"/>
      <w:marBottom w:val="0"/>
      <w:divBdr>
        <w:top w:val="none" w:sz="0" w:space="0" w:color="auto"/>
        <w:left w:val="none" w:sz="0" w:space="0" w:color="auto"/>
        <w:bottom w:val="none" w:sz="0" w:space="0" w:color="auto"/>
        <w:right w:val="none" w:sz="0" w:space="0" w:color="auto"/>
      </w:divBdr>
    </w:div>
    <w:div w:id="21356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lpab246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nkedin.com/in/shilpa-b-97733b1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209AF-06F1-4A0E-A004-80371C80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15</Pages>
  <Words>6576</Words>
  <Characters>37486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Suvarchala</vt:lpstr>
    </vt:vector>
  </TitlesOfParts>
  <Company>Windows User</Company>
  <LinksUpToDate>false</LinksUpToDate>
  <CharactersWithSpaces>43975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Suvarchala</dc:title>
  <dc:creator>Suvarchala</dc:creator>
  <cp:lastModifiedBy>Balaji Vatapalli</cp:lastModifiedBy>
  <cp:revision>8</cp:revision>
  <cp:lastPrinted>2008-07-28T15:44:00Z</cp:lastPrinted>
  <dcterms:created xsi:type="dcterms:W3CDTF">2024-01-23T19:04:00Z</dcterms:created>
  <dcterms:modified xsi:type="dcterms:W3CDTF">2024-02-01T23:06:00Z</dcterms:modified>
</cp:coreProperties>
</file>